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附件：</w:t>
      </w:r>
    </w:p>
    <w:p w14:paraId="684F0960">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cs="Times New Roman"/>
          <w:color w:val="auto"/>
          <w:kern w:val="2"/>
          <w:sz w:val="28"/>
          <w:szCs w:val="28"/>
          <w:highlight w:val="none"/>
          <w:lang w:val="en-US" w:eastAsia="zh-CN"/>
        </w:rPr>
        <w:t>08</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04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w:t>
      </w:r>
      <w:r>
        <w:rPr>
          <w:rFonts w:hint="eastAsia" w:ascii="宋体" w:hAnsi="宋体" w:cs="Times New Roman"/>
          <w:color w:val="auto"/>
          <w:kern w:val="2"/>
          <w:sz w:val="28"/>
          <w:szCs w:val="28"/>
          <w:highlight w:val="none"/>
          <w:lang w:val="en-US" w:eastAsia="zh-CN"/>
        </w:rPr>
        <w:t>8</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04</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:00之后到达本公司的邮件将不再受理。）</w:t>
      </w:r>
    </w:p>
    <w:p w14:paraId="5498CA09">
      <w:pPr>
        <w:numPr>
          <w:ilvl w:val="0"/>
          <w:numId w:val="0"/>
        </w:numPr>
        <w:spacing w:line="360" w:lineRule="auto"/>
        <w:jc w:val="center"/>
        <w:outlineLvl w:val="2"/>
        <w:rPr>
          <w:rFonts w:hint="eastAsia" w:ascii="宋体" w:hAnsi="宋体"/>
          <w:b/>
          <w:bCs/>
          <w:szCs w:val="21"/>
        </w:rPr>
      </w:pPr>
      <w:r>
        <w:rPr>
          <w:rFonts w:hint="eastAsia" w:ascii="宋体" w:hAnsi="宋体" w:eastAsia="宋体"/>
          <w:b/>
          <w:color w:val="auto"/>
          <w:sz w:val="36"/>
          <w:lang w:eastAsia="zh-CN"/>
        </w:rPr>
        <w:t>项</w:t>
      </w:r>
      <w:r>
        <w:rPr>
          <w:rFonts w:ascii="宋体" w:hAnsi="宋体" w:eastAsia="宋体"/>
          <w:b/>
          <w:color w:val="auto"/>
          <w:sz w:val="36"/>
        </w:rPr>
        <w:t>目要求（采购需求）</w:t>
      </w:r>
    </w:p>
    <w:p w14:paraId="69F922F2">
      <w:pPr>
        <w:numPr>
          <w:ilvl w:val="0"/>
          <w:numId w:val="0"/>
        </w:numPr>
        <w:spacing w:line="360" w:lineRule="auto"/>
        <w:ind w:firstLine="422" w:firstLineChars="200"/>
        <w:outlineLvl w:val="2"/>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本项目不接受超过最高限价金额</w:t>
      </w:r>
      <w:r>
        <w:rPr>
          <w:rFonts w:hint="eastAsia" w:ascii="宋体" w:hAnsi="宋体" w:cs="Times New Roman"/>
          <w:b/>
          <w:bCs/>
          <w:kern w:val="2"/>
          <w:sz w:val="21"/>
          <w:szCs w:val="21"/>
          <w:lang w:val="en-US" w:eastAsia="zh-CN" w:bidi="ar-SA"/>
        </w:rPr>
        <w:t>144</w:t>
      </w:r>
      <w:r>
        <w:rPr>
          <w:rFonts w:hint="eastAsia" w:ascii="宋体" w:hAnsi="宋体" w:eastAsia="宋体" w:cs="Times New Roman"/>
          <w:b/>
          <w:bCs/>
          <w:kern w:val="2"/>
          <w:sz w:val="21"/>
          <w:szCs w:val="21"/>
          <w:lang w:val="en-US" w:eastAsia="zh-CN" w:bidi="ar-SA"/>
        </w:rPr>
        <w:t>万元人民币（采购项目最高限价金额）的投标报价。报价包括全部费用，采购人不再支付报价以外的任何费用。</w:t>
      </w:r>
    </w:p>
    <w:p w14:paraId="70405A0D">
      <w:pPr>
        <w:numPr>
          <w:ilvl w:val="0"/>
          <w:numId w:val="0"/>
        </w:numPr>
        <w:spacing w:line="360" w:lineRule="auto"/>
        <w:outlineLvl w:val="2"/>
        <w:rPr>
          <w:rFonts w:hint="eastAsia" w:ascii="宋体" w:hAnsi="宋体"/>
          <w:b/>
          <w:bCs/>
          <w:szCs w:val="21"/>
        </w:rPr>
      </w:pPr>
      <w:r>
        <w:rPr>
          <w:rFonts w:hint="eastAsia" w:ascii="宋体" w:hAnsi="宋体" w:eastAsia="宋体" w:cs="Times New Roman"/>
          <w:b/>
          <w:bCs/>
          <w:kern w:val="2"/>
          <w:sz w:val="21"/>
          <w:szCs w:val="21"/>
          <w:lang w:val="en-US" w:eastAsia="zh-CN" w:bidi="ar-SA"/>
        </w:rPr>
        <w:t>一、项目概况</w:t>
      </w:r>
    </w:p>
    <w:p w14:paraId="12992DCF">
      <w:pPr>
        <w:spacing w:line="360" w:lineRule="auto"/>
        <w:ind w:firstLine="420" w:firstLineChars="200"/>
        <w:rPr>
          <w:rFonts w:hint="eastAsia" w:ascii="宋体" w:hAnsi="宋体" w:eastAsia="宋体" w:cs="楷体"/>
          <w:szCs w:val="21"/>
          <w:lang w:val="en-US" w:eastAsia="zh-CN"/>
        </w:rPr>
      </w:pPr>
      <w:r>
        <w:rPr>
          <w:rFonts w:hint="eastAsia" w:ascii="宋体" w:hAnsi="宋体" w:eastAsia="宋体" w:cs="楷体"/>
          <w:szCs w:val="21"/>
          <w:lang w:val="en-US" w:eastAsia="zh-CN"/>
        </w:rPr>
        <w:t>1、采购人：</w:t>
      </w:r>
      <w:bookmarkStart w:id="0" w:name="_GoBack"/>
      <w:bookmarkEnd w:id="0"/>
      <w:r>
        <w:rPr>
          <w:rFonts w:hint="eastAsia" w:ascii="宋体" w:hAnsi="宋体" w:cs="楷体"/>
          <w:szCs w:val="21"/>
          <w:lang w:val="en-US" w:eastAsia="zh-CN"/>
        </w:rPr>
        <w:t>丰县林业技术指导站</w:t>
      </w:r>
    </w:p>
    <w:p w14:paraId="6FF4BD54">
      <w:pPr>
        <w:spacing w:line="360" w:lineRule="auto"/>
        <w:ind w:firstLine="420" w:firstLineChars="200"/>
        <w:rPr>
          <w:rFonts w:hint="eastAsia" w:ascii="宋体" w:hAnsi="宋体" w:eastAsia="宋体" w:cs="楷体"/>
          <w:szCs w:val="21"/>
          <w:lang w:val="en-US" w:eastAsia="zh-CN"/>
        </w:rPr>
      </w:pPr>
      <w:r>
        <w:rPr>
          <w:rFonts w:hint="eastAsia" w:ascii="宋体" w:hAnsi="宋体" w:eastAsia="宋体" w:cs="楷体"/>
          <w:szCs w:val="21"/>
          <w:lang w:val="en-US" w:eastAsia="zh-CN"/>
        </w:rPr>
        <w:t>2、项目名称：丰县新一轮林地保护利用规划编制项目</w:t>
      </w:r>
    </w:p>
    <w:p w14:paraId="666A77EB">
      <w:pPr>
        <w:spacing w:line="360" w:lineRule="auto"/>
        <w:ind w:firstLine="420" w:firstLineChars="200"/>
        <w:rPr>
          <w:rFonts w:hint="default" w:ascii="宋体" w:hAnsi="宋体" w:eastAsia="宋体" w:cs="楷体"/>
          <w:szCs w:val="21"/>
          <w:lang w:val="en-US" w:eastAsia="zh-CN"/>
        </w:rPr>
      </w:pPr>
      <w:r>
        <w:rPr>
          <w:rFonts w:hint="eastAsia" w:ascii="宋体" w:hAnsi="宋体" w:eastAsia="宋体" w:cs="楷体"/>
          <w:szCs w:val="21"/>
          <w:lang w:val="en-US" w:eastAsia="zh-CN"/>
        </w:rPr>
        <w:t>3、服务期限：合同签订后至2025年10月31日。</w:t>
      </w:r>
    </w:p>
    <w:p w14:paraId="3F2A7906">
      <w:pPr>
        <w:spacing w:line="360" w:lineRule="auto"/>
        <w:ind w:firstLine="420" w:firstLineChars="200"/>
        <w:rPr>
          <w:rFonts w:ascii="宋体" w:hAnsi="宋体" w:cs="楷体"/>
          <w:szCs w:val="21"/>
        </w:rPr>
      </w:pPr>
      <w:r>
        <w:rPr>
          <w:rFonts w:hint="eastAsia" w:ascii="宋体" w:hAnsi="宋体" w:cs="楷体"/>
          <w:szCs w:val="21"/>
        </w:rPr>
        <w:t>摸清</w:t>
      </w:r>
      <w:r>
        <w:rPr>
          <w:rFonts w:hint="eastAsia" w:ascii="宋体" w:hAnsi="宋体" w:cs="楷体"/>
          <w:szCs w:val="21"/>
          <w:lang w:eastAsia="zh-CN"/>
        </w:rPr>
        <w:t>丰县</w:t>
      </w:r>
      <w:r>
        <w:rPr>
          <w:rFonts w:hint="eastAsia" w:ascii="宋体" w:hAnsi="宋体" w:cs="楷体"/>
          <w:szCs w:val="21"/>
        </w:rPr>
        <w:t>林地及森林资源家底，编制</w:t>
      </w:r>
      <w:r>
        <w:rPr>
          <w:rFonts w:hint="eastAsia" w:ascii="宋体" w:hAnsi="宋体" w:cs="楷体"/>
          <w:szCs w:val="21"/>
          <w:lang w:eastAsia="zh-CN"/>
        </w:rPr>
        <w:t>丰县</w:t>
      </w:r>
      <w:r>
        <w:rPr>
          <w:rFonts w:hint="eastAsia" w:ascii="宋体" w:hAnsi="宋体" w:cs="楷体"/>
          <w:szCs w:val="21"/>
        </w:rPr>
        <w:t>林地保护利用规划，明确林地边界，落实林地用途管制，优化林地功能布局，提高林地利用效益，从“以数管地”、“以图管地”向“以规划管地”转变，实现林地科学管理，确保如期实现林业发展战略目标，促进区域生态文明，助力</w:t>
      </w:r>
      <w:r>
        <w:rPr>
          <w:rFonts w:hint="eastAsia" w:ascii="宋体" w:hAnsi="宋体" w:cs="楷体"/>
          <w:szCs w:val="21"/>
          <w:lang w:eastAsia="zh-CN"/>
        </w:rPr>
        <w:t>丰县</w:t>
      </w:r>
      <w:r>
        <w:rPr>
          <w:rFonts w:hint="eastAsia" w:ascii="宋体" w:hAnsi="宋体" w:cs="楷体"/>
          <w:szCs w:val="21"/>
        </w:rPr>
        <w:t>经济、社会、生态可持续发展具有重要意义。</w:t>
      </w:r>
    </w:p>
    <w:p w14:paraId="27CCC4F0">
      <w:pPr>
        <w:spacing w:line="360" w:lineRule="auto"/>
        <w:rPr>
          <w:rFonts w:ascii="宋体" w:hAnsi="宋体" w:cs="楷体"/>
          <w:b/>
          <w:szCs w:val="21"/>
        </w:rPr>
      </w:pPr>
      <w:r>
        <w:rPr>
          <w:rFonts w:hint="eastAsia" w:ascii="宋体" w:hAnsi="宋体" w:cs="楷体"/>
          <w:b/>
          <w:szCs w:val="21"/>
        </w:rPr>
        <w:t>二、项目依据：</w:t>
      </w:r>
    </w:p>
    <w:p w14:paraId="3A853FE0">
      <w:pPr>
        <w:spacing w:line="360" w:lineRule="auto"/>
        <w:ind w:firstLine="210" w:firstLineChars="100"/>
        <w:rPr>
          <w:rFonts w:ascii="宋体" w:hAnsi="宋体" w:cs="楷体"/>
          <w:szCs w:val="21"/>
        </w:rPr>
      </w:pPr>
      <w:r>
        <w:rPr>
          <w:rFonts w:hint="eastAsia" w:ascii="宋体" w:hAnsi="宋体" w:cs="楷体"/>
          <w:szCs w:val="21"/>
        </w:rPr>
        <w:t>（1）根据国家林业和草原局《国家林业和草原局关于印发《新一轮林地保护利用规划编制工作方案》和《新一轮林地保护利用规划编制技术方案的通知》（林资发〔2020〕95 号）</w:t>
      </w:r>
      <w:r>
        <w:rPr>
          <w:rFonts w:hint="eastAsia" w:ascii="宋体" w:hAnsi="宋体" w:cs="楷体"/>
          <w:szCs w:val="21"/>
          <w:lang w:eastAsia="zh-CN"/>
        </w:rPr>
        <w:t>、</w:t>
      </w:r>
      <w:r>
        <w:rPr>
          <w:rFonts w:hint="eastAsia" w:ascii="宋体" w:hAnsi="宋体" w:cs="楷体"/>
          <w:szCs w:val="21"/>
        </w:rPr>
        <w:t>《</w:t>
      </w:r>
      <w:r>
        <w:rPr>
          <w:rFonts w:hint="eastAsia" w:ascii="宋体" w:hAnsi="宋体" w:cs="楷体"/>
          <w:szCs w:val="21"/>
          <w:lang w:eastAsia="zh-CN"/>
        </w:rPr>
        <w:t>江苏省林业局关于下达林地保有量指标的通知</w:t>
      </w:r>
      <w:r>
        <w:rPr>
          <w:rFonts w:hint="eastAsia" w:ascii="宋体" w:hAnsi="宋体" w:cs="楷体"/>
          <w:szCs w:val="21"/>
        </w:rPr>
        <w:t>》苏林资﹝202</w:t>
      </w:r>
      <w:r>
        <w:rPr>
          <w:rFonts w:hint="eastAsia" w:ascii="宋体" w:hAnsi="宋体" w:cs="楷体"/>
          <w:szCs w:val="21"/>
          <w:lang w:val="en-US" w:eastAsia="zh-CN"/>
        </w:rPr>
        <w:t>3</w:t>
      </w:r>
      <w:r>
        <w:rPr>
          <w:rFonts w:hint="eastAsia" w:ascii="宋体" w:hAnsi="宋体" w:cs="楷体"/>
          <w:szCs w:val="21"/>
        </w:rPr>
        <w:t>﹞</w:t>
      </w:r>
      <w:r>
        <w:rPr>
          <w:rFonts w:hint="eastAsia" w:ascii="宋体" w:hAnsi="宋体" w:cs="楷体"/>
          <w:szCs w:val="21"/>
          <w:lang w:val="en-US" w:eastAsia="zh-CN"/>
        </w:rPr>
        <w:t>44</w:t>
      </w:r>
      <w:r>
        <w:rPr>
          <w:rFonts w:hint="eastAsia" w:ascii="宋体" w:hAnsi="宋体" w:cs="楷体"/>
          <w:szCs w:val="21"/>
        </w:rPr>
        <w:t xml:space="preserve"> 号）</w:t>
      </w:r>
      <w:r>
        <w:rPr>
          <w:rFonts w:hint="eastAsia" w:ascii="宋体" w:hAnsi="宋体" w:cs="楷体"/>
          <w:szCs w:val="21"/>
          <w:lang w:eastAsia="zh-CN"/>
        </w:rPr>
        <w:t>以及</w:t>
      </w:r>
      <w:r>
        <w:rPr>
          <w:rFonts w:hint="eastAsia" w:ascii="宋体" w:hAnsi="宋体" w:cs="楷体"/>
          <w:szCs w:val="21"/>
        </w:rPr>
        <w:t>《</w:t>
      </w:r>
      <w:r>
        <w:rPr>
          <w:rFonts w:hint="eastAsia" w:ascii="宋体" w:hAnsi="宋体" w:cs="楷体"/>
          <w:szCs w:val="21"/>
          <w:lang w:eastAsia="zh-CN"/>
        </w:rPr>
        <w:t>徐州市自然资源和规划局</w:t>
      </w:r>
      <w:r>
        <w:rPr>
          <w:rFonts w:hint="eastAsia" w:ascii="宋体" w:hAnsi="宋体" w:cs="楷体"/>
          <w:szCs w:val="21"/>
        </w:rPr>
        <w:t>关于</w:t>
      </w:r>
      <w:r>
        <w:rPr>
          <w:rFonts w:hint="eastAsia" w:ascii="宋体" w:hAnsi="宋体" w:cs="楷体"/>
          <w:szCs w:val="21"/>
          <w:lang w:eastAsia="zh-CN"/>
        </w:rPr>
        <w:t>开展</w:t>
      </w:r>
      <w:r>
        <w:rPr>
          <w:rFonts w:hint="eastAsia" w:ascii="宋体" w:hAnsi="宋体" w:cs="楷体"/>
          <w:szCs w:val="21"/>
        </w:rPr>
        <w:t>新一轮林地保护利用规划编制</w:t>
      </w:r>
      <w:r>
        <w:rPr>
          <w:rFonts w:hint="eastAsia" w:ascii="宋体" w:hAnsi="宋体" w:cs="楷体"/>
          <w:szCs w:val="21"/>
          <w:lang w:eastAsia="zh-CN"/>
        </w:rPr>
        <w:t>工作的函</w:t>
      </w:r>
      <w:r>
        <w:rPr>
          <w:rFonts w:hint="eastAsia" w:ascii="宋体" w:hAnsi="宋体" w:cs="楷体"/>
          <w:szCs w:val="21"/>
        </w:rPr>
        <w:t>》</w:t>
      </w:r>
      <w:r>
        <w:rPr>
          <w:rFonts w:hint="eastAsia" w:ascii="宋体" w:hAnsi="宋体" w:cs="楷体"/>
          <w:szCs w:val="21"/>
          <w:lang w:eastAsia="zh-CN"/>
        </w:rPr>
        <w:t>徐自然资规函</w:t>
      </w:r>
      <w:r>
        <w:rPr>
          <w:rFonts w:hint="eastAsia" w:ascii="宋体" w:hAnsi="宋体" w:cs="楷体"/>
          <w:szCs w:val="21"/>
        </w:rPr>
        <w:t>﹝202</w:t>
      </w:r>
      <w:r>
        <w:rPr>
          <w:rFonts w:hint="eastAsia" w:ascii="宋体" w:hAnsi="宋体" w:cs="楷体"/>
          <w:szCs w:val="21"/>
          <w:lang w:val="en-US" w:eastAsia="zh-CN"/>
        </w:rPr>
        <w:t>4</w:t>
      </w:r>
      <w:r>
        <w:rPr>
          <w:rFonts w:hint="eastAsia" w:ascii="宋体" w:hAnsi="宋体" w:cs="楷体"/>
          <w:szCs w:val="21"/>
        </w:rPr>
        <w:t>﹞</w:t>
      </w:r>
      <w:r>
        <w:rPr>
          <w:rFonts w:hint="eastAsia" w:ascii="宋体" w:hAnsi="宋体" w:cs="楷体"/>
          <w:szCs w:val="21"/>
          <w:lang w:val="en-US" w:eastAsia="zh-CN"/>
        </w:rPr>
        <w:t>1</w:t>
      </w:r>
      <w:r>
        <w:rPr>
          <w:rFonts w:hint="eastAsia" w:ascii="宋体" w:hAnsi="宋体" w:cs="楷体"/>
          <w:szCs w:val="21"/>
        </w:rPr>
        <w:t xml:space="preserve"> 号）要求，开展新一轮林地保护利用规划编制工作，对区域范围内林地保护利用作出总体安排和综合部署，对</w:t>
      </w:r>
      <w:r>
        <w:rPr>
          <w:rFonts w:hint="eastAsia" w:ascii="宋体" w:hAnsi="宋体" w:cs="楷体"/>
          <w:szCs w:val="21"/>
          <w:lang w:eastAsia="zh-CN"/>
        </w:rPr>
        <w:t>全县</w:t>
      </w:r>
      <w:r>
        <w:rPr>
          <w:rFonts w:hint="eastAsia" w:ascii="宋体" w:hAnsi="宋体" w:cs="楷体"/>
          <w:szCs w:val="21"/>
        </w:rPr>
        <w:t>林地保护利用规划进行细化落实和具体安排，侧重实施性。根据确定的规划目标和任务，解决</w:t>
      </w:r>
      <w:r>
        <w:rPr>
          <w:rFonts w:hint="eastAsia" w:ascii="宋体" w:hAnsi="宋体" w:cs="楷体"/>
          <w:szCs w:val="21"/>
          <w:lang w:eastAsia="zh-CN"/>
        </w:rPr>
        <w:t>全县</w:t>
      </w:r>
      <w:r>
        <w:rPr>
          <w:rFonts w:hint="eastAsia" w:ascii="宋体" w:hAnsi="宋体" w:cs="楷体"/>
          <w:szCs w:val="21"/>
        </w:rPr>
        <w:t>林地资源布局和结构，提出林地资源保护利用管理和实施的具体措施。在此基础上，对接国土空间规划，开展林地落界，确定此次规划的现状林地底数、底图，包括反映林地空间功能、林地的现状地类、结构、权属、森林类别、林地保护等级、林地质量等级等林分数据，反映林地上的森林现状及结构的森林面积、森林覆盖率、森林蓄积量和起源、林种等数据，作为此次规划的基础数据。</w:t>
      </w:r>
    </w:p>
    <w:p w14:paraId="3A533257">
      <w:pPr>
        <w:spacing w:line="360" w:lineRule="auto"/>
        <w:ind w:firstLine="315" w:firstLineChars="150"/>
        <w:rPr>
          <w:rFonts w:ascii="宋体" w:hAnsi="宋体" w:cs="楷体"/>
          <w:szCs w:val="21"/>
        </w:rPr>
      </w:pPr>
      <w:r>
        <w:rPr>
          <w:rFonts w:hint="eastAsia" w:ascii="宋体" w:hAnsi="宋体" w:cs="楷体"/>
          <w:szCs w:val="21"/>
        </w:rPr>
        <w:t>（2）制定林地发展目标策略，规划林地空间布局。明确林地保护主要目标与指标，将相关指标合理分解落实到各乡镇、街道，确定林地发展策略和重点任务分解；提出林地空间布局方案，进行林地供需分析，明确补充林地分布；按照林地保护总体空间格局，结合国土空间总体规划要求，确定林地保护重点工程。</w:t>
      </w:r>
    </w:p>
    <w:p w14:paraId="0E5E688F">
      <w:pPr>
        <w:spacing w:line="360" w:lineRule="auto"/>
        <w:ind w:firstLine="315" w:firstLineChars="150"/>
        <w:rPr>
          <w:rFonts w:ascii="宋体" w:hAnsi="宋体" w:cs="楷体"/>
          <w:szCs w:val="21"/>
        </w:rPr>
      </w:pPr>
      <w:r>
        <w:rPr>
          <w:rFonts w:hint="eastAsia" w:ascii="宋体" w:hAnsi="宋体" w:cs="楷体"/>
          <w:szCs w:val="21"/>
        </w:rPr>
        <w:t>（3）明确林地保护修复措施，落实规划保障方案。提出未来林地修复的重点地区与修复重大工程以及造价估算；完善规划体系，建立向国土空间规划传导机制；明确林地用途管制要求，提出规划实施保障与措施等。</w:t>
      </w:r>
    </w:p>
    <w:p w14:paraId="703D82F2">
      <w:pPr>
        <w:spacing w:line="360" w:lineRule="auto"/>
        <w:rPr>
          <w:rFonts w:hint="eastAsia" w:ascii="宋体" w:hAnsi="宋体" w:eastAsia="宋体" w:cs="楷体"/>
          <w:b/>
          <w:szCs w:val="21"/>
          <w:lang w:eastAsia="zh-CN"/>
        </w:rPr>
      </w:pPr>
      <w:r>
        <w:rPr>
          <w:rFonts w:hint="eastAsia" w:ascii="宋体" w:hAnsi="宋体" w:cs="楷体"/>
          <w:b/>
          <w:szCs w:val="21"/>
        </w:rPr>
        <w:t>三、服务</w:t>
      </w:r>
      <w:r>
        <w:rPr>
          <w:rFonts w:hint="eastAsia" w:ascii="宋体" w:hAnsi="宋体" w:cs="楷体"/>
          <w:b/>
          <w:szCs w:val="21"/>
          <w:lang w:val="en-US" w:eastAsia="zh-CN"/>
        </w:rPr>
        <w:t>内容</w:t>
      </w:r>
    </w:p>
    <w:p w14:paraId="1C088494">
      <w:pPr>
        <w:spacing w:line="360" w:lineRule="auto"/>
        <w:ind w:firstLine="420" w:firstLineChars="200"/>
        <w:rPr>
          <w:rFonts w:ascii="宋体" w:hAnsi="宋体" w:cs="楷体"/>
          <w:szCs w:val="21"/>
        </w:rPr>
      </w:pPr>
      <w:r>
        <w:rPr>
          <w:rFonts w:hint="eastAsia" w:ascii="宋体" w:hAnsi="宋体" w:cs="楷体"/>
          <w:szCs w:val="21"/>
        </w:rPr>
        <w:t>以新一轮林地保护利用规划编制工作方案约束和指导，制定项目工作方案及其图件、表格，经采购人同意后组织实施。</w:t>
      </w:r>
    </w:p>
    <w:p w14:paraId="189EE2B6">
      <w:pPr>
        <w:spacing w:line="360" w:lineRule="auto"/>
        <w:ind w:firstLine="315" w:firstLineChars="150"/>
        <w:rPr>
          <w:rFonts w:hint="eastAsia" w:ascii="宋体" w:hAnsi="宋体" w:eastAsia="宋体" w:cs="楷体"/>
          <w:szCs w:val="21"/>
          <w:lang w:val="en-US" w:eastAsia="zh-CN"/>
        </w:rPr>
      </w:pPr>
      <w:r>
        <w:rPr>
          <w:rFonts w:hint="eastAsia" w:ascii="宋体" w:hAnsi="宋体" w:cs="楷体"/>
          <w:szCs w:val="21"/>
        </w:rPr>
        <w:t>（1）融合第三次国土调查成果，进行地类</w:t>
      </w:r>
      <w:r>
        <w:rPr>
          <w:rFonts w:hint="eastAsia" w:ascii="宋体" w:hAnsi="宋体" w:eastAsia="宋体" w:cs="楷体"/>
          <w:szCs w:val="21"/>
          <w:lang w:val="en-US" w:eastAsia="zh-CN"/>
        </w:rPr>
        <w:t>对应、归类、细分和转化，确定林地范围并完善林分因子。根据融合结果，结合经区划界定或验收的重要林地情况，进行地类一致性分析，完善林地数据并编制林草资源对接融合成果报告。</w:t>
      </w:r>
    </w:p>
    <w:p w14:paraId="06EA0B38">
      <w:pPr>
        <w:spacing w:line="360" w:lineRule="auto"/>
        <w:ind w:firstLine="315" w:firstLineChars="150"/>
        <w:rPr>
          <w:rFonts w:hint="eastAsia" w:ascii="宋体" w:hAnsi="宋体" w:eastAsia="宋体" w:cs="楷体"/>
          <w:szCs w:val="21"/>
          <w:lang w:val="en-US" w:eastAsia="zh-CN"/>
        </w:rPr>
      </w:pPr>
      <w:r>
        <w:rPr>
          <w:rFonts w:hint="eastAsia" w:ascii="宋体" w:hAnsi="宋体" w:eastAsia="宋体" w:cs="楷体"/>
          <w:szCs w:val="21"/>
          <w:lang w:val="en-US" w:eastAsia="zh-CN"/>
        </w:rPr>
        <w:t>（</w:t>
      </w:r>
      <w:r>
        <w:rPr>
          <w:rFonts w:hint="eastAsia" w:ascii="宋体" w:hAnsi="宋体" w:cs="楷体"/>
          <w:szCs w:val="21"/>
          <w:lang w:val="en-US" w:eastAsia="zh-CN"/>
        </w:rPr>
        <w:t>2</w:t>
      </w:r>
      <w:r>
        <w:rPr>
          <w:rFonts w:hint="eastAsia" w:ascii="宋体" w:hAnsi="宋体" w:eastAsia="宋体" w:cs="楷体"/>
          <w:szCs w:val="21"/>
          <w:lang w:val="en-US" w:eastAsia="zh-CN"/>
        </w:rPr>
        <w:t>）林地管理和保护利用情况专项调研，评价上一轮林地保护利用规划实施情况，分析林地资源环境禀赋特点，识别自然保护地等重要生态空间，从数量、质量、布局、结构、效率等方面，分析林地保护利用的问题和挑战。</w:t>
      </w:r>
    </w:p>
    <w:p w14:paraId="6A04C1E1">
      <w:pPr>
        <w:spacing w:line="360" w:lineRule="auto"/>
        <w:ind w:firstLine="315" w:firstLineChars="150"/>
        <w:rPr>
          <w:rFonts w:hint="eastAsia" w:ascii="宋体" w:hAnsi="宋体" w:eastAsia="宋体" w:cs="楷体"/>
          <w:szCs w:val="21"/>
          <w:lang w:val="en-US" w:eastAsia="zh-CN"/>
        </w:rPr>
      </w:pPr>
      <w:r>
        <w:rPr>
          <w:rFonts w:hint="eastAsia" w:ascii="宋体" w:hAnsi="宋体" w:eastAsia="宋体" w:cs="楷体"/>
          <w:szCs w:val="21"/>
          <w:lang w:val="en-US" w:eastAsia="zh-CN"/>
        </w:rPr>
        <w:t>（</w:t>
      </w:r>
      <w:r>
        <w:rPr>
          <w:rFonts w:hint="eastAsia" w:ascii="宋体" w:hAnsi="宋体" w:cs="楷体"/>
          <w:szCs w:val="21"/>
          <w:lang w:val="en-US" w:eastAsia="zh-CN"/>
        </w:rPr>
        <w:t>3</w:t>
      </w:r>
      <w:r>
        <w:rPr>
          <w:rFonts w:hint="eastAsia" w:ascii="宋体" w:hAnsi="宋体" w:eastAsia="宋体" w:cs="楷体"/>
          <w:szCs w:val="21"/>
          <w:lang w:val="en-US" w:eastAsia="zh-CN"/>
        </w:rPr>
        <w:t>）开展林地落界，对接国土空间规划，融合林地和森林资源调查调查结果，明确林地空间功能，开展林地落界工作，确定此次规划的现状林地底数、底图，在明确林地现状的基础上，落实用于发展林业的林地空间与边界。</w:t>
      </w:r>
    </w:p>
    <w:p w14:paraId="61E8D405">
      <w:pPr>
        <w:spacing w:line="360" w:lineRule="auto"/>
        <w:ind w:firstLine="315" w:firstLineChars="150"/>
        <w:rPr>
          <w:rFonts w:hint="default" w:ascii="宋体" w:hAnsi="宋体" w:eastAsia="宋体" w:cs="楷体"/>
          <w:szCs w:val="21"/>
          <w:lang w:val="en-US" w:eastAsia="zh-CN"/>
        </w:rPr>
      </w:pPr>
      <w:r>
        <w:rPr>
          <w:rFonts w:hint="eastAsia" w:ascii="宋体" w:hAnsi="宋体" w:eastAsia="宋体" w:cs="楷体"/>
          <w:szCs w:val="21"/>
          <w:lang w:val="en-US" w:eastAsia="zh-CN"/>
        </w:rPr>
        <w:t>（</w:t>
      </w:r>
      <w:r>
        <w:rPr>
          <w:rFonts w:hint="eastAsia" w:ascii="宋体" w:hAnsi="宋体" w:cs="楷体"/>
          <w:szCs w:val="21"/>
          <w:lang w:val="en-US" w:eastAsia="zh-CN"/>
        </w:rPr>
        <w:t>4</w:t>
      </w:r>
      <w:r>
        <w:rPr>
          <w:rFonts w:hint="eastAsia" w:ascii="宋体" w:hAnsi="宋体" w:eastAsia="宋体" w:cs="楷体"/>
          <w:szCs w:val="21"/>
          <w:lang w:val="en-US" w:eastAsia="zh-CN"/>
        </w:rPr>
        <w:t>）新一轮林地保护利用规划编制，以上一轮林保实施情况评价为基础，分析林地保护利用的问题和挑战；明确本行政区域的规划目标，确定林地保护利用总体格局；加强林地用途管制，提出确保林地保有量的措施及相应工程；按照科学用地、因地制宜、适地适策、地尽其力的原则，提出节约</w:t>
      </w:r>
      <w:r>
        <w:rPr>
          <w:rFonts w:hint="eastAsia" w:ascii="宋体" w:hAnsi="宋体" w:eastAsia="宋体" w:cs="楷体"/>
          <w:b/>
          <w:szCs w:val="21"/>
          <w:lang w:val="en-US" w:eastAsia="zh-CN"/>
        </w:rPr>
        <w:t>集约</w:t>
      </w:r>
      <w:r>
        <w:rPr>
          <w:rFonts w:hint="eastAsia" w:ascii="宋体" w:hAnsi="宋体" w:eastAsia="宋体" w:cs="楷体"/>
          <w:szCs w:val="21"/>
          <w:lang w:val="en-US" w:eastAsia="zh-CN"/>
        </w:rPr>
        <w:t>用地的方向、措施及相应工程；提出林地治理体系与重大工程，制定相关保障措施。</w:t>
      </w:r>
    </w:p>
    <w:p w14:paraId="1B3BFFCD">
      <w:pPr>
        <w:spacing w:line="360" w:lineRule="auto"/>
        <w:rPr>
          <w:rFonts w:hint="default" w:ascii="宋体" w:hAnsi="宋体" w:eastAsia="宋体" w:cs="楷体"/>
          <w:b/>
          <w:szCs w:val="21"/>
          <w:lang w:val="en-US" w:eastAsia="zh-CN"/>
        </w:rPr>
      </w:pPr>
      <w:r>
        <w:rPr>
          <w:rFonts w:hint="eastAsia" w:ascii="宋体" w:hAnsi="宋体" w:eastAsia="宋体" w:cs="楷体"/>
          <w:b/>
          <w:szCs w:val="21"/>
          <w:lang w:val="en-US" w:eastAsia="zh-CN"/>
        </w:rPr>
        <w:t>四、成果要求</w:t>
      </w:r>
    </w:p>
    <w:p w14:paraId="7322052A">
      <w:pPr>
        <w:spacing w:line="360" w:lineRule="auto"/>
        <w:ind w:firstLine="315" w:firstLineChars="150"/>
        <w:rPr>
          <w:rFonts w:hint="eastAsia" w:ascii="宋体" w:hAnsi="宋体" w:eastAsia="宋体" w:cs="楷体"/>
          <w:szCs w:val="21"/>
          <w:lang w:val="en-US" w:eastAsia="zh-CN"/>
        </w:rPr>
      </w:pPr>
      <w:r>
        <w:rPr>
          <w:rFonts w:hint="eastAsia" w:ascii="宋体" w:hAnsi="宋体" w:eastAsia="宋体" w:cs="楷体"/>
          <w:szCs w:val="21"/>
          <w:lang w:val="en-US" w:eastAsia="zh-CN"/>
        </w:rPr>
        <w:t>（1）中标单位需形成规划成果评审稿，由市林业局组织召开专家评审会对规划成果评审稿进行评审，按照审查意见，中标单位需配合采购人进一步完善成果细节，以满足要求，并上报省林业局。</w:t>
      </w:r>
    </w:p>
    <w:p w14:paraId="1D9D2B57">
      <w:pPr>
        <w:spacing w:line="360" w:lineRule="auto"/>
        <w:ind w:firstLine="315" w:firstLineChars="150"/>
        <w:rPr>
          <w:rFonts w:hint="eastAsia" w:ascii="宋体" w:hAnsi="宋体" w:eastAsia="宋体" w:cs="楷体"/>
          <w:szCs w:val="21"/>
          <w:lang w:val="en-US" w:eastAsia="zh-CN"/>
        </w:rPr>
      </w:pPr>
      <w:r>
        <w:rPr>
          <w:rFonts w:hint="eastAsia" w:ascii="宋体" w:hAnsi="宋体" w:eastAsia="宋体" w:cs="楷体"/>
          <w:szCs w:val="21"/>
          <w:lang w:val="en-US" w:eastAsia="zh-CN"/>
        </w:rPr>
        <w:t>（2）规划成果须需严格遵照国家有关法律、法规、规章制度以及国家和行业颁布的相关技术标准和规范。递交的成果内容必须符合招标文件的有关要求和国家有关标准。</w:t>
      </w:r>
    </w:p>
    <w:p w14:paraId="121350A7">
      <w:pPr>
        <w:spacing w:line="360" w:lineRule="auto"/>
        <w:ind w:firstLine="315" w:firstLineChars="150"/>
        <w:rPr>
          <w:rFonts w:hint="eastAsia" w:ascii="宋体" w:hAnsi="宋体" w:eastAsia="宋体" w:cs="楷体"/>
          <w:szCs w:val="21"/>
          <w:lang w:val="en-US" w:eastAsia="zh-CN"/>
        </w:rPr>
      </w:pPr>
      <w:r>
        <w:rPr>
          <w:rFonts w:hint="eastAsia" w:ascii="宋体" w:hAnsi="宋体" w:eastAsia="宋体" w:cs="楷体"/>
          <w:szCs w:val="21"/>
          <w:lang w:val="en-US" w:eastAsia="zh-CN"/>
        </w:rPr>
        <w:t>（3）中标单位提交的成果应包括文本、图件、表格及矢量图层的纸质和电子版，成果数量应满足征求意见、评审、审查、报批、存档等各环节的需求。通过省林业局审查后，中标单位应提供完整的电子文档及不少于10份的纸质规划文本。</w:t>
      </w:r>
    </w:p>
    <w:p w14:paraId="724CC57C">
      <w:pPr>
        <w:spacing w:line="360" w:lineRule="auto"/>
        <w:rPr>
          <w:rFonts w:hint="default" w:ascii="宋体" w:hAnsi="宋体" w:eastAsia="宋体" w:cs="楷体"/>
          <w:b/>
          <w:szCs w:val="21"/>
          <w:lang w:val="en-US" w:eastAsia="zh-CN"/>
        </w:rPr>
      </w:pPr>
      <w:r>
        <w:rPr>
          <w:rFonts w:hint="eastAsia" w:ascii="宋体" w:hAnsi="宋体" w:eastAsia="宋体" w:cs="楷体"/>
          <w:b/>
          <w:szCs w:val="21"/>
          <w:lang w:val="en-US" w:eastAsia="zh-CN"/>
        </w:rPr>
        <w:t>五、工期要求</w:t>
      </w:r>
    </w:p>
    <w:p w14:paraId="091B13C5">
      <w:pPr>
        <w:spacing w:line="360" w:lineRule="auto"/>
        <w:ind w:firstLine="315" w:firstLineChars="150"/>
        <w:rPr>
          <w:rFonts w:hint="eastAsia" w:ascii="宋体" w:hAnsi="宋体" w:eastAsia="宋体" w:cs="楷体"/>
          <w:szCs w:val="21"/>
          <w:lang w:val="en-US" w:eastAsia="zh-CN"/>
        </w:rPr>
      </w:pPr>
      <w:r>
        <w:rPr>
          <w:rFonts w:hint="eastAsia" w:ascii="宋体" w:hAnsi="宋体" w:eastAsia="宋体" w:cs="楷体"/>
          <w:szCs w:val="21"/>
          <w:lang w:val="en-US" w:eastAsia="zh-CN"/>
        </w:rPr>
        <w:t>在2025年10月31日完成项目相关成果。（中标单位应按照江苏省林业局规定的时间节点提交阶段性成果，如省林业局对成果提交时间节点有另外要求，可以根据要求调整工期时间）</w:t>
      </w:r>
    </w:p>
    <w:sectPr>
      <w:footerReference r:id="rId3" w:type="default"/>
      <w:pgSz w:w="11910" w:h="16840"/>
      <w:pgMar w:top="1440" w:right="1440" w:bottom="1440" w:left="1440" w:header="492" w:footer="726"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方正大黑简体">
    <w:altName w:val="黑体"/>
    <w:panose1 w:val="03000509000000000000"/>
    <w:charset w:val="86"/>
    <w:family w:val="script"/>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roman"/>
    <w:pitch w:val="default"/>
    <w:sig w:usb0="00000000" w:usb1="00000000" w:usb2="0000007F" w:usb3="00000000" w:csb0="203F01FF" w:csb1="DFFF0000"/>
  </w:font>
  <w:font w:name="Fang Song">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 T 3 D 97o I 00">
    <w:altName w:val="黑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DFPHei Std W5">
    <w:altName w:val="宋体"/>
    <w:panose1 w:val="00000000000000000000"/>
    <w:charset w:val="86"/>
    <w:family w:val="auto"/>
    <w:pitch w:val="default"/>
    <w:sig w:usb0="00000000" w:usb1="00000000" w:usb2="00000010" w:usb3="00000000" w:csb0="00140000"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Frutiger 45 Light">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ZDaHei-B02S">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FZZD Extra JW">
    <w:altName w:val="Times New Roman"/>
    <w:panose1 w:val="00000000000000000000"/>
    <w:charset w:val="00"/>
    <w:family w:val="auto"/>
    <w:pitch w:val="default"/>
    <w:sig w:usb0="00000000" w:usb1="00000000" w:usb2="00000000"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8912">
    <w:pPr>
      <w:pStyle w:val="55"/>
      <w:jc w:val="right"/>
    </w:pPr>
    <w:r>
      <w:fldChar w:fldCharType="begin"/>
    </w:r>
    <w:r>
      <w:instrText xml:space="preserve"> PAGE   \* MERGEFORMAT </w:instrText>
    </w:r>
    <w:r>
      <w:fldChar w:fldCharType="separate"/>
    </w:r>
    <w:r>
      <w:rPr>
        <w:lang w:val="zh-CN"/>
      </w:rPr>
      <w:t>47</w:t>
    </w:r>
    <w:r>
      <w:fldChar w:fldCharType="end"/>
    </w:r>
  </w:p>
  <w:p w14:paraId="757B2663">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1">
    <w:nsid w:val="00000002"/>
    <w:multiLevelType w:val="singleLevel"/>
    <w:tmpl w:val="00000002"/>
    <w:lvl w:ilvl="0" w:tentative="0">
      <w:start w:val="1"/>
      <w:numFmt w:val="decimal"/>
      <w:pStyle w:val="47"/>
      <w:lvlText w:val="%1."/>
      <w:lvlJc w:val="left"/>
      <w:pPr>
        <w:tabs>
          <w:tab w:val="left" w:pos="1620"/>
        </w:tabs>
        <w:ind w:left="1620" w:hanging="360"/>
      </w:pPr>
    </w:lvl>
  </w:abstractNum>
  <w:abstractNum w:abstractNumId="2">
    <w:nsid w:val="00000008"/>
    <w:multiLevelType w:val="singleLevel"/>
    <w:tmpl w:val="00000008"/>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3">
    <w:nsid w:val="0000000C"/>
    <w:multiLevelType w:val="singleLevel"/>
    <w:tmpl w:val="0000000C"/>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4">
    <w:nsid w:val="0000000F"/>
    <w:multiLevelType w:val="multilevel"/>
    <w:tmpl w:val="0000000F"/>
    <w:lvl w:ilvl="0" w:tentative="0">
      <w:start w:val="1"/>
      <w:numFmt w:val="decimal"/>
      <w:pStyle w:val="90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singleLevel"/>
    <w:tmpl w:val="00000012"/>
    <w:lvl w:ilvl="0" w:tentative="0">
      <w:start w:val="1"/>
      <w:numFmt w:val="decimal"/>
      <w:pStyle w:val="36"/>
      <w:lvlText w:val="%1."/>
      <w:lvlJc w:val="left"/>
      <w:pPr>
        <w:tabs>
          <w:tab w:val="left" w:pos="1200"/>
        </w:tabs>
        <w:ind w:left="1200" w:hanging="360"/>
      </w:pPr>
    </w:lvl>
  </w:abstractNum>
  <w:abstractNum w:abstractNumId="6">
    <w:nsid w:val="0000001C"/>
    <w:multiLevelType w:val="singleLevel"/>
    <w:tmpl w:val="0000001C"/>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7">
    <w:nsid w:val="0000001F"/>
    <w:multiLevelType w:val="singleLevel"/>
    <w:tmpl w:val="0000001F"/>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8">
    <w:nsid w:val="0848518B"/>
    <w:multiLevelType w:val="singleLevel"/>
    <w:tmpl w:val="0848518B"/>
    <w:lvl w:ilvl="0" w:tentative="0">
      <w:start w:val="1"/>
      <w:numFmt w:val="decimal"/>
      <w:pStyle w:val="65"/>
      <w:lvlText w:val="%1."/>
      <w:lvlJc w:val="left"/>
      <w:pPr>
        <w:tabs>
          <w:tab w:val="left" w:pos="2040"/>
        </w:tabs>
        <w:ind w:left="2040" w:hanging="360"/>
      </w:pPr>
    </w:lvl>
  </w:abstractNum>
  <w:abstractNum w:abstractNumId="9">
    <w:nsid w:val="2C6021BB"/>
    <w:multiLevelType w:val="multilevel"/>
    <w:tmpl w:val="2C6021BB"/>
    <w:lvl w:ilvl="0" w:tentative="0">
      <w:start w:val="1"/>
      <w:numFmt w:val="decimal"/>
      <w:pStyle w:val="1227"/>
      <w:lvlText w:val="Figure %1."/>
      <w:lvlJc w:val="left"/>
      <w:pPr>
        <w:tabs>
          <w:tab w:val="left" w:pos="1800"/>
        </w:tabs>
        <w:ind w:left="1080" w:hanging="360"/>
      </w:pPr>
      <w:rPr>
        <w:rFonts w:hint="default" w:ascii="Arial" w:hAnsi="Arial"/>
        <w:b/>
        <w:i w:val="0"/>
        <w:sz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53A58FA"/>
    <w:multiLevelType w:val="multilevel"/>
    <w:tmpl w:val="553A58FA"/>
    <w:lvl w:ilvl="0" w:tentative="0">
      <w:start w:val="1"/>
      <w:numFmt w:val="decimal"/>
      <w:pStyle w:val="1180"/>
      <w:lvlText w:val="Figure %1."/>
      <w:lvlJc w:val="center"/>
      <w:pPr>
        <w:tabs>
          <w:tab w:val="left" w:pos="720"/>
        </w:tabs>
        <w:ind w:left="360" w:hanging="360"/>
      </w:pPr>
      <w:rPr>
        <w:rFonts w:hint="default" w:ascii="Arial" w:hAnsi="Arial"/>
        <w:b/>
        <w:i w:val="0"/>
        <w:sz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1164534"/>
    <w:multiLevelType w:val="multilevel"/>
    <w:tmpl w:val="61164534"/>
    <w:lvl w:ilvl="0" w:tentative="0">
      <w:start w:val="1"/>
      <w:numFmt w:val="bullet"/>
      <w:pStyle w:val="599"/>
      <w:lvlText w:val=""/>
      <w:lvlJc w:val="left"/>
      <w:pPr>
        <w:tabs>
          <w:tab w:val="left" w:pos="900"/>
        </w:tabs>
        <w:ind w:left="900" w:hanging="420"/>
      </w:pPr>
      <w:rPr>
        <w:rFonts w:hint="default" w:ascii="Wingdings" w:hAnsi="Wingdings"/>
      </w:rPr>
    </w:lvl>
    <w:lvl w:ilvl="1" w:tentative="0">
      <w:start w:val="1"/>
      <w:numFmt w:val="decimal"/>
      <w:pStyle w:val="479"/>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7755585C"/>
    <w:multiLevelType w:val="multilevel"/>
    <w:tmpl w:val="7755585C"/>
    <w:lvl w:ilvl="0" w:tentative="0">
      <w:start w:val="1"/>
      <w:numFmt w:val="bullet"/>
      <w:pStyle w:val="223"/>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0"/>
  </w:num>
  <w:num w:numId="3">
    <w:abstractNumId w:val="6"/>
  </w:num>
  <w:num w:numId="4">
    <w:abstractNumId w:val="5"/>
  </w:num>
  <w:num w:numId="5">
    <w:abstractNumId w:val="2"/>
  </w:num>
  <w:num w:numId="6">
    <w:abstractNumId w:val="7"/>
  </w:num>
  <w:num w:numId="7">
    <w:abstractNumId w:val="1"/>
  </w:num>
  <w:num w:numId="8">
    <w:abstractNumId w:val="8"/>
  </w:num>
  <w:num w:numId="9">
    <w:abstractNumId w:val="12"/>
  </w:num>
  <w:num w:numId="10">
    <w:abstractNumId w:val="11"/>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TdkOGM5NTg3NDQxNDRiMDdjYzkzZmJjYWJhNzgifQ=="/>
    <w:docVar w:name="KSO_WPS_MARK_KEY" w:val="89d65586-b76a-48ed-892d-a2a09dad1678"/>
  </w:docVars>
  <w:rsids>
    <w:rsidRoot w:val="006563A5"/>
    <w:rsid w:val="0000044E"/>
    <w:rsid w:val="00003B74"/>
    <w:rsid w:val="00005AF6"/>
    <w:rsid w:val="00007207"/>
    <w:rsid w:val="00007DE1"/>
    <w:rsid w:val="00007EEA"/>
    <w:rsid w:val="00013398"/>
    <w:rsid w:val="00013916"/>
    <w:rsid w:val="000146C1"/>
    <w:rsid w:val="00015DEA"/>
    <w:rsid w:val="00016038"/>
    <w:rsid w:val="00017ED4"/>
    <w:rsid w:val="000216A1"/>
    <w:rsid w:val="00023B08"/>
    <w:rsid w:val="00024121"/>
    <w:rsid w:val="00027013"/>
    <w:rsid w:val="00027958"/>
    <w:rsid w:val="00027A2A"/>
    <w:rsid w:val="0003333C"/>
    <w:rsid w:val="00034625"/>
    <w:rsid w:val="00037051"/>
    <w:rsid w:val="00037C94"/>
    <w:rsid w:val="000457E1"/>
    <w:rsid w:val="00046A98"/>
    <w:rsid w:val="00047FAD"/>
    <w:rsid w:val="00050E3B"/>
    <w:rsid w:val="00052A28"/>
    <w:rsid w:val="00053D0E"/>
    <w:rsid w:val="00063306"/>
    <w:rsid w:val="00063A84"/>
    <w:rsid w:val="00064C88"/>
    <w:rsid w:val="000671EE"/>
    <w:rsid w:val="00067975"/>
    <w:rsid w:val="00070F4A"/>
    <w:rsid w:val="00075579"/>
    <w:rsid w:val="00085489"/>
    <w:rsid w:val="00085B32"/>
    <w:rsid w:val="0009087C"/>
    <w:rsid w:val="00091B99"/>
    <w:rsid w:val="00091F32"/>
    <w:rsid w:val="00091F98"/>
    <w:rsid w:val="00093B49"/>
    <w:rsid w:val="000952B5"/>
    <w:rsid w:val="00095686"/>
    <w:rsid w:val="00096502"/>
    <w:rsid w:val="000965C1"/>
    <w:rsid w:val="000A1002"/>
    <w:rsid w:val="000A187E"/>
    <w:rsid w:val="000A1AFD"/>
    <w:rsid w:val="000A2080"/>
    <w:rsid w:val="000A3EFC"/>
    <w:rsid w:val="000A3F45"/>
    <w:rsid w:val="000A59D8"/>
    <w:rsid w:val="000A62EC"/>
    <w:rsid w:val="000B1356"/>
    <w:rsid w:val="000B237E"/>
    <w:rsid w:val="000B346C"/>
    <w:rsid w:val="000B3670"/>
    <w:rsid w:val="000B5296"/>
    <w:rsid w:val="000B5DCE"/>
    <w:rsid w:val="000B64F1"/>
    <w:rsid w:val="000B7309"/>
    <w:rsid w:val="000C28EF"/>
    <w:rsid w:val="000C4B23"/>
    <w:rsid w:val="000C6A37"/>
    <w:rsid w:val="000D292E"/>
    <w:rsid w:val="000D333B"/>
    <w:rsid w:val="000D3442"/>
    <w:rsid w:val="000D3846"/>
    <w:rsid w:val="000D5F9B"/>
    <w:rsid w:val="000E2789"/>
    <w:rsid w:val="000E709F"/>
    <w:rsid w:val="000F4CE8"/>
    <w:rsid w:val="000F53EF"/>
    <w:rsid w:val="000F6FF7"/>
    <w:rsid w:val="0010061A"/>
    <w:rsid w:val="00100A3C"/>
    <w:rsid w:val="0010162A"/>
    <w:rsid w:val="0010458A"/>
    <w:rsid w:val="001045A2"/>
    <w:rsid w:val="00104E81"/>
    <w:rsid w:val="00107DE9"/>
    <w:rsid w:val="00112E71"/>
    <w:rsid w:val="001133C5"/>
    <w:rsid w:val="00113694"/>
    <w:rsid w:val="001160C0"/>
    <w:rsid w:val="001162FC"/>
    <w:rsid w:val="00116583"/>
    <w:rsid w:val="0011717D"/>
    <w:rsid w:val="001205A9"/>
    <w:rsid w:val="001207A7"/>
    <w:rsid w:val="00121C82"/>
    <w:rsid w:val="001240D8"/>
    <w:rsid w:val="00124EC3"/>
    <w:rsid w:val="00130B37"/>
    <w:rsid w:val="00131A8A"/>
    <w:rsid w:val="001320A3"/>
    <w:rsid w:val="001324FB"/>
    <w:rsid w:val="00132C7B"/>
    <w:rsid w:val="00132F88"/>
    <w:rsid w:val="001339E9"/>
    <w:rsid w:val="00133C07"/>
    <w:rsid w:val="00136B4D"/>
    <w:rsid w:val="00140544"/>
    <w:rsid w:val="00143516"/>
    <w:rsid w:val="001456CB"/>
    <w:rsid w:val="001468A4"/>
    <w:rsid w:val="00147801"/>
    <w:rsid w:val="00153171"/>
    <w:rsid w:val="001546D5"/>
    <w:rsid w:val="00160C5B"/>
    <w:rsid w:val="00160F00"/>
    <w:rsid w:val="00161FC9"/>
    <w:rsid w:val="00162DE0"/>
    <w:rsid w:val="00163182"/>
    <w:rsid w:val="00164CE6"/>
    <w:rsid w:val="001677BF"/>
    <w:rsid w:val="0017006C"/>
    <w:rsid w:val="001701E5"/>
    <w:rsid w:val="00171E8F"/>
    <w:rsid w:val="001724BD"/>
    <w:rsid w:val="00177118"/>
    <w:rsid w:val="00180D57"/>
    <w:rsid w:val="001812C9"/>
    <w:rsid w:val="001819AA"/>
    <w:rsid w:val="001838D9"/>
    <w:rsid w:val="00183A00"/>
    <w:rsid w:val="00185121"/>
    <w:rsid w:val="00185449"/>
    <w:rsid w:val="00194ADE"/>
    <w:rsid w:val="00195F01"/>
    <w:rsid w:val="00196C2F"/>
    <w:rsid w:val="00197316"/>
    <w:rsid w:val="00197DEE"/>
    <w:rsid w:val="001A2143"/>
    <w:rsid w:val="001A2546"/>
    <w:rsid w:val="001A29D4"/>
    <w:rsid w:val="001A4F69"/>
    <w:rsid w:val="001A55CA"/>
    <w:rsid w:val="001B166C"/>
    <w:rsid w:val="001B3512"/>
    <w:rsid w:val="001B3D95"/>
    <w:rsid w:val="001B3E09"/>
    <w:rsid w:val="001B4088"/>
    <w:rsid w:val="001C0649"/>
    <w:rsid w:val="001C2FE9"/>
    <w:rsid w:val="001C3921"/>
    <w:rsid w:val="001C503B"/>
    <w:rsid w:val="001D4249"/>
    <w:rsid w:val="001D5E03"/>
    <w:rsid w:val="001D6D8E"/>
    <w:rsid w:val="001E015C"/>
    <w:rsid w:val="001E6B84"/>
    <w:rsid w:val="001E7192"/>
    <w:rsid w:val="001E78A9"/>
    <w:rsid w:val="001F0716"/>
    <w:rsid w:val="00201DBD"/>
    <w:rsid w:val="002020E4"/>
    <w:rsid w:val="00204460"/>
    <w:rsid w:val="002079A4"/>
    <w:rsid w:val="00210CEF"/>
    <w:rsid w:val="00212406"/>
    <w:rsid w:val="00213619"/>
    <w:rsid w:val="0021428E"/>
    <w:rsid w:val="00216B4B"/>
    <w:rsid w:val="00217443"/>
    <w:rsid w:val="00220E7B"/>
    <w:rsid w:val="002234FB"/>
    <w:rsid w:val="002255F3"/>
    <w:rsid w:val="00227F7F"/>
    <w:rsid w:val="002313F1"/>
    <w:rsid w:val="00231A8B"/>
    <w:rsid w:val="00234AE1"/>
    <w:rsid w:val="00236302"/>
    <w:rsid w:val="0024014A"/>
    <w:rsid w:val="002402D6"/>
    <w:rsid w:val="002450F3"/>
    <w:rsid w:val="002469AA"/>
    <w:rsid w:val="00246CA3"/>
    <w:rsid w:val="002574D3"/>
    <w:rsid w:val="0026182A"/>
    <w:rsid w:val="0026302B"/>
    <w:rsid w:val="00264E9F"/>
    <w:rsid w:val="002677A3"/>
    <w:rsid w:val="002703F6"/>
    <w:rsid w:val="002729D5"/>
    <w:rsid w:val="00274439"/>
    <w:rsid w:val="00275F46"/>
    <w:rsid w:val="0027673A"/>
    <w:rsid w:val="002774FA"/>
    <w:rsid w:val="00277C3A"/>
    <w:rsid w:val="00282102"/>
    <w:rsid w:val="00282B8E"/>
    <w:rsid w:val="00287ADA"/>
    <w:rsid w:val="00292589"/>
    <w:rsid w:val="00292B7F"/>
    <w:rsid w:val="00295BE1"/>
    <w:rsid w:val="00296577"/>
    <w:rsid w:val="00296E50"/>
    <w:rsid w:val="00297688"/>
    <w:rsid w:val="002A3AB6"/>
    <w:rsid w:val="002A5D5B"/>
    <w:rsid w:val="002C0799"/>
    <w:rsid w:val="002C1D7F"/>
    <w:rsid w:val="002C340E"/>
    <w:rsid w:val="002C3695"/>
    <w:rsid w:val="002C45D5"/>
    <w:rsid w:val="002C6AC7"/>
    <w:rsid w:val="002D1E8F"/>
    <w:rsid w:val="002D2866"/>
    <w:rsid w:val="002D689F"/>
    <w:rsid w:val="002D694C"/>
    <w:rsid w:val="002E2162"/>
    <w:rsid w:val="002E32E8"/>
    <w:rsid w:val="002E3C6A"/>
    <w:rsid w:val="002E504A"/>
    <w:rsid w:val="002E50B8"/>
    <w:rsid w:val="002E5CC8"/>
    <w:rsid w:val="002E5E2A"/>
    <w:rsid w:val="002E662E"/>
    <w:rsid w:val="002E7551"/>
    <w:rsid w:val="002F55E0"/>
    <w:rsid w:val="002F66C2"/>
    <w:rsid w:val="00300F9B"/>
    <w:rsid w:val="0030307D"/>
    <w:rsid w:val="003041F9"/>
    <w:rsid w:val="0030560E"/>
    <w:rsid w:val="003068F8"/>
    <w:rsid w:val="003079C9"/>
    <w:rsid w:val="00315ECE"/>
    <w:rsid w:val="0031706B"/>
    <w:rsid w:val="00320EE8"/>
    <w:rsid w:val="00324736"/>
    <w:rsid w:val="0032479E"/>
    <w:rsid w:val="003251A8"/>
    <w:rsid w:val="003251ED"/>
    <w:rsid w:val="0032764F"/>
    <w:rsid w:val="00331525"/>
    <w:rsid w:val="00333AAC"/>
    <w:rsid w:val="00335F46"/>
    <w:rsid w:val="00337853"/>
    <w:rsid w:val="00337F98"/>
    <w:rsid w:val="00340A54"/>
    <w:rsid w:val="003411BF"/>
    <w:rsid w:val="00341D12"/>
    <w:rsid w:val="00341E68"/>
    <w:rsid w:val="003446C6"/>
    <w:rsid w:val="0035170D"/>
    <w:rsid w:val="00352D1F"/>
    <w:rsid w:val="0035364E"/>
    <w:rsid w:val="00355714"/>
    <w:rsid w:val="003569F8"/>
    <w:rsid w:val="00356F9D"/>
    <w:rsid w:val="00357D50"/>
    <w:rsid w:val="003609B5"/>
    <w:rsid w:val="00360E4D"/>
    <w:rsid w:val="00361911"/>
    <w:rsid w:val="00362B7D"/>
    <w:rsid w:val="00364B50"/>
    <w:rsid w:val="003667E6"/>
    <w:rsid w:val="00370A49"/>
    <w:rsid w:val="00371834"/>
    <w:rsid w:val="003725B9"/>
    <w:rsid w:val="00372AF7"/>
    <w:rsid w:val="0037339A"/>
    <w:rsid w:val="0037778B"/>
    <w:rsid w:val="003800AC"/>
    <w:rsid w:val="00380CEC"/>
    <w:rsid w:val="003831AA"/>
    <w:rsid w:val="00383C38"/>
    <w:rsid w:val="0038423A"/>
    <w:rsid w:val="00386864"/>
    <w:rsid w:val="00387F80"/>
    <w:rsid w:val="00391A48"/>
    <w:rsid w:val="0039295A"/>
    <w:rsid w:val="003930AC"/>
    <w:rsid w:val="00394463"/>
    <w:rsid w:val="0039492B"/>
    <w:rsid w:val="00395E68"/>
    <w:rsid w:val="00397744"/>
    <w:rsid w:val="003A12C2"/>
    <w:rsid w:val="003A253A"/>
    <w:rsid w:val="003A430F"/>
    <w:rsid w:val="003A5459"/>
    <w:rsid w:val="003B035F"/>
    <w:rsid w:val="003B08E9"/>
    <w:rsid w:val="003B12D9"/>
    <w:rsid w:val="003B196D"/>
    <w:rsid w:val="003B3630"/>
    <w:rsid w:val="003B43E0"/>
    <w:rsid w:val="003C10A2"/>
    <w:rsid w:val="003C12C5"/>
    <w:rsid w:val="003C136B"/>
    <w:rsid w:val="003C33D0"/>
    <w:rsid w:val="003C454F"/>
    <w:rsid w:val="003D0CFE"/>
    <w:rsid w:val="003D1A00"/>
    <w:rsid w:val="003D3DA3"/>
    <w:rsid w:val="003E1D4F"/>
    <w:rsid w:val="003F244C"/>
    <w:rsid w:val="003F2D57"/>
    <w:rsid w:val="003F350D"/>
    <w:rsid w:val="003F4428"/>
    <w:rsid w:val="00400FD6"/>
    <w:rsid w:val="0040270B"/>
    <w:rsid w:val="00402783"/>
    <w:rsid w:val="00403C07"/>
    <w:rsid w:val="004074BA"/>
    <w:rsid w:val="0041049B"/>
    <w:rsid w:val="00415367"/>
    <w:rsid w:val="00416F4D"/>
    <w:rsid w:val="004171F1"/>
    <w:rsid w:val="004206E4"/>
    <w:rsid w:val="00422B5C"/>
    <w:rsid w:val="00426ABE"/>
    <w:rsid w:val="00430479"/>
    <w:rsid w:val="00430F28"/>
    <w:rsid w:val="00432842"/>
    <w:rsid w:val="0043511A"/>
    <w:rsid w:val="004432CF"/>
    <w:rsid w:val="00444716"/>
    <w:rsid w:val="004456A0"/>
    <w:rsid w:val="004508BA"/>
    <w:rsid w:val="00451300"/>
    <w:rsid w:val="00451F6E"/>
    <w:rsid w:val="004557A2"/>
    <w:rsid w:val="0045772F"/>
    <w:rsid w:val="00460BA5"/>
    <w:rsid w:val="0046346F"/>
    <w:rsid w:val="00463B6B"/>
    <w:rsid w:val="00464FA5"/>
    <w:rsid w:val="00466F88"/>
    <w:rsid w:val="0047008D"/>
    <w:rsid w:val="0047378E"/>
    <w:rsid w:val="00475B05"/>
    <w:rsid w:val="00475C88"/>
    <w:rsid w:val="00476A4B"/>
    <w:rsid w:val="00477731"/>
    <w:rsid w:val="0048225C"/>
    <w:rsid w:val="00482B84"/>
    <w:rsid w:val="00482D08"/>
    <w:rsid w:val="00484947"/>
    <w:rsid w:val="00484983"/>
    <w:rsid w:val="004850FD"/>
    <w:rsid w:val="004862AF"/>
    <w:rsid w:val="0048680B"/>
    <w:rsid w:val="004876BA"/>
    <w:rsid w:val="004902A3"/>
    <w:rsid w:val="00490FE7"/>
    <w:rsid w:val="004926CB"/>
    <w:rsid w:val="00493E3D"/>
    <w:rsid w:val="004946D3"/>
    <w:rsid w:val="00494E6C"/>
    <w:rsid w:val="00495141"/>
    <w:rsid w:val="00495456"/>
    <w:rsid w:val="0049650F"/>
    <w:rsid w:val="004969DB"/>
    <w:rsid w:val="004A1379"/>
    <w:rsid w:val="004A7137"/>
    <w:rsid w:val="004B0B67"/>
    <w:rsid w:val="004B34F6"/>
    <w:rsid w:val="004B4E52"/>
    <w:rsid w:val="004C0451"/>
    <w:rsid w:val="004C0A18"/>
    <w:rsid w:val="004C3CC2"/>
    <w:rsid w:val="004C4721"/>
    <w:rsid w:val="004C5CD3"/>
    <w:rsid w:val="004C63CD"/>
    <w:rsid w:val="004C6418"/>
    <w:rsid w:val="004C6B02"/>
    <w:rsid w:val="004D1267"/>
    <w:rsid w:val="004D23BE"/>
    <w:rsid w:val="004D3728"/>
    <w:rsid w:val="004D3B3E"/>
    <w:rsid w:val="004D6E18"/>
    <w:rsid w:val="004E0873"/>
    <w:rsid w:val="004E3D8D"/>
    <w:rsid w:val="004E6DBC"/>
    <w:rsid w:val="004E7AB9"/>
    <w:rsid w:val="004E7EEA"/>
    <w:rsid w:val="004F09EB"/>
    <w:rsid w:val="004F2980"/>
    <w:rsid w:val="004F3FC2"/>
    <w:rsid w:val="004F4B50"/>
    <w:rsid w:val="005001B0"/>
    <w:rsid w:val="00500B1F"/>
    <w:rsid w:val="005055DC"/>
    <w:rsid w:val="00506263"/>
    <w:rsid w:val="005114AB"/>
    <w:rsid w:val="005120A1"/>
    <w:rsid w:val="005131A9"/>
    <w:rsid w:val="00513AF5"/>
    <w:rsid w:val="005157A3"/>
    <w:rsid w:val="00516B59"/>
    <w:rsid w:val="00522BBC"/>
    <w:rsid w:val="00523592"/>
    <w:rsid w:val="00523C72"/>
    <w:rsid w:val="00523E29"/>
    <w:rsid w:val="00524184"/>
    <w:rsid w:val="00526203"/>
    <w:rsid w:val="00527FB3"/>
    <w:rsid w:val="00530FE6"/>
    <w:rsid w:val="00533B73"/>
    <w:rsid w:val="00536A7B"/>
    <w:rsid w:val="005428F1"/>
    <w:rsid w:val="00544150"/>
    <w:rsid w:val="00544EC1"/>
    <w:rsid w:val="00545AAB"/>
    <w:rsid w:val="00552403"/>
    <w:rsid w:val="005545BB"/>
    <w:rsid w:val="005564CB"/>
    <w:rsid w:val="00561320"/>
    <w:rsid w:val="00563545"/>
    <w:rsid w:val="00563974"/>
    <w:rsid w:val="005651FE"/>
    <w:rsid w:val="00567B57"/>
    <w:rsid w:val="0057285C"/>
    <w:rsid w:val="005732EA"/>
    <w:rsid w:val="005739B0"/>
    <w:rsid w:val="00574537"/>
    <w:rsid w:val="00574546"/>
    <w:rsid w:val="00575EC0"/>
    <w:rsid w:val="005774F8"/>
    <w:rsid w:val="00580438"/>
    <w:rsid w:val="00581F9F"/>
    <w:rsid w:val="00582722"/>
    <w:rsid w:val="00582904"/>
    <w:rsid w:val="005844BA"/>
    <w:rsid w:val="0058660A"/>
    <w:rsid w:val="00587308"/>
    <w:rsid w:val="005911EC"/>
    <w:rsid w:val="005955CC"/>
    <w:rsid w:val="005965BB"/>
    <w:rsid w:val="005977BF"/>
    <w:rsid w:val="00597BC6"/>
    <w:rsid w:val="005A06A0"/>
    <w:rsid w:val="005A2892"/>
    <w:rsid w:val="005A5B71"/>
    <w:rsid w:val="005A60A7"/>
    <w:rsid w:val="005A69B5"/>
    <w:rsid w:val="005A7E8A"/>
    <w:rsid w:val="005B0ED3"/>
    <w:rsid w:val="005B2FB0"/>
    <w:rsid w:val="005B5ABC"/>
    <w:rsid w:val="005B71C8"/>
    <w:rsid w:val="005C04A4"/>
    <w:rsid w:val="005C10E5"/>
    <w:rsid w:val="005C2231"/>
    <w:rsid w:val="005C3C24"/>
    <w:rsid w:val="005D1A38"/>
    <w:rsid w:val="005D3335"/>
    <w:rsid w:val="005D68A7"/>
    <w:rsid w:val="005E0223"/>
    <w:rsid w:val="005E03A1"/>
    <w:rsid w:val="005E397C"/>
    <w:rsid w:val="005E4240"/>
    <w:rsid w:val="005E4BB2"/>
    <w:rsid w:val="005F20CE"/>
    <w:rsid w:val="005F2E74"/>
    <w:rsid w:val="005F349E"/>
    <w:rsid w:val="005F46C7"/>
    <w:rsid w:val="005F4BAE"/>
    <w:rsid w:val="005F5089"/>
    <w:rsid w:val="005F5451"/>
    <w:rsid w:val="005F551E"/>
    <w:rsid w:val="00600693"/>
    <w:rsid w:val="0060434A"/>
    <w:rsid w:val="00611442"/>
    <w:rsid w:val="0061206B"/>
    <w:rsid w:val="00613C80"/>
    <w:rsid w:val="00614BD7"/>
    <w:rsid w:val="00614D87"/>
    <w:rsid w:val="00614EB6"/>
    <w:rsid w:val="00615A1E"/>
    <w:rsid w:val="006223D6"/>
    <w:rsid w:val="00623E98"/>
    <w:rsid w:val="00624E45"/>
    <w:rsid w:val="0062593F"/>
    <w:rsid w:val="00625D9B"/>
    <w:rsid w:val="006271BA"/>
    <w:rsid w:val="006305AD"/>
    <w:rsid w:val="006329DA"/>
    <w:rsid w:val="00632CFE"/>
    <w:rsid w:val="00634591"/>
    <w:rsid w:val="00634808"/>
    <w:rsid w:val="00634F10"/>
    <w:rsid w:val="00635082"/>
    <w:rsid w:val="006353F8"/>
    <w:rsid w:val="00636BE3"/>
    <w:rsid w:val="00642274"/>
    <w:rsid w:val="006440E5"/>
    <w:rsid w:val="006509BA"/>
    <w:rsid w:val="0065165D"/>
    <w:rsid w:val="006531D8"/>
    <w:rsid w:val="00654B85"/>
    <w:rsid w:val="006563A5"/>
    <w:rsid w:val="00656E23"/>
    <w:rsid w:val="00657B85"/>
    <w:rsid w:val="0066179D"/>
    <w:rsid w:val="006639B0"/>
    <w:rsid w:val="0066545D"/>
    <w:rsid w:val="00667919"/>
    <w:rsid w:val="006710BE"/>
    <w:rsid w:val="00671CEC"/>
    <w:rsid w:val="00672B84"/>
    <w:rsid w:val="00673449"/>
    <w:rsid w:val="00674E4C"/>
    <w:rsid w:val="00677491"/>
    <w:rsid w:val="00677905"/>
    <w:rsid w:val="00680AF5"/>
    <w:rsid w:val="00681F51"/>
    <w:rsid w:val="0068251E"/>
    <w:rsid w:val="00690B83"/>
    <w:rsid w:val="00694337"/>
    <w:rsid w:val="006A6EA0"/>
    <w:rsid w:val="006A7E00"/>
    <w:rsid w:val="006B10D9"/>
    <w:rsid w:val="006B3883"/>
    <w:rsid w:val="006B4EB0"/>
    <w:rsid w:val="006C0104"/>
    <w:rsid w:val="006C3610"/>
    <w:rsid w:val="006C41DD"/>
    <w:rsid w:val="006C4E85"/>
    <w:rsid w:val="006C51C5"/>
    <w:rsid w:val="006D574C"/>
    <w:rsid w:val="006D6524"/>
    <w:rsid w:val="006E0797"/>
    <w:rsid w:val="006E1EDB"/>
    <w:rsid w:val="006E223A"/>
    <w:rsid w:val="006E366A"/>
    <w:rsid w:val="006E3FF8"/>
    <w:rsid w:val="006E772E"/>
    <w:rsid w:val="006E78E1"/>
    <w:rsid w:val="006F1F40"/>
    <w:rsid w:val="006F2FC9"/>
    <w:rsid w:val="006F3C11"/>
    <w:rsid w:val="006F50D9"/>
    <w:rsid w:val="006F7D4C"/>
    <w:rsid w:val="00700BCC"/>
    <w:rsid w:val="00700C19"/>
    <w:rsid w:val="00702842"/>
    <w:rsid w:val="00703D40"/>
    <w:rsid w:val="00704EA9"/>
    <w:rsid w:val="00706047"/>
    <w:rsid w:val="00706C18"/>
    <w:rsid w:val="00710889"/>
    <w:rsid w:val="00710C49"/>
    <w:rsid w:val="007110A8"/>
    <w:rsid w:val="00711CE7"/>
    <w:rsid w:val="00711FF7"/>
    <w:rsid w:val="00712003"/>
    <w:rsid w:val="007146B1"/>
    <w:rsid w:val="007153D6"/>
    <w:rsid w:val="00720621"/>
    <w:rsid w:val="00720AAA"/>
    <w:rsid w:val="00724962"/>
    <w:rsid w:val="007259CE"/>
    <w:rsid w:val="00726199"/>
    <w:rsid w:val="00727F0E"/>
    <w:rsid w:val="0073014C"/>
    <w:rsid w:val="00732B47"/>
    <w:rsid w:val="007337AD"/>
    <w:rsid w:val="00733E99"/>
    <w:rsid w:val="00734137"/>
    <w:rsid w:val="00734C52"/>
    <w:rsid w:val="0073784C"/>
    <w:rsid w:val="00740981"/>
    <w:rsid w:val="00740C91"/>
    <w:rsid w:val="00741385"/>
    <w:rsid w:val="00743FC9"/>
    <w:rsid w:val="007453C7"/>
    <w:rsid w:val="00745908"/>
    <w:rsid w:val="00752C6B"/>
    <w:rsid w:val="0075400B"/>
    <w:rsid w:val="00755D15"/>
    <w:rsid w:val="00756514"/>
    <w:rsid w:val="007567DF"/>
    <w:rsid w:val="00756B66"/>
    <w:rsid w:val="00757A8D"/>
    <w:rsid w:val="00760F2C"/>
    <w:rsid w:val="00761046"/>
    <w:rsid w:val="0076359C"/>
    <w:rsid w:val="007651A9"/>
    <w:rsid w:val="00766ED4"/>
    <w:rsid w:val="007676C1"/>
    <w:rsid w:val="00771668"/>
    <w:rsid w:val="007720C8"/>
    <w:rsid w:val="00772949"/>
    <w:rsid w:val="0077387A"/>
    <w:rsid w:val="00776BCB"/>
    <w:rsid w:val="00776E00"/>
    <w:rsid w:val="00777CA1"/>
    <w:rsid w:val="007822FB"/>
    <w:rsid w:val="007862E7"/>
    <w:rsid w:val="00786619"/>
    <w:rsid w:val="00787306"/>
    <w:rsid w:val="007900C4"/>
    <w:rsid w:val="00790CD0"/>
    <w:rsid w:val="00792346"/>
    <w:rsid w:val="00792529"/>
    <w:rsid w:val="007967B6"/>
    <w:rsid w:val="007968ED"/>
    <w:rsid w:val="0079700C"/>
    <w:rsid w:val="007971A5"/>
    <w:rsid w:val="00797D10"/>
    <w:rsid w:val="007A10AB"/>
    <w:rsid w:val="007A2DF8"/>
    <w:rsid w:val="007A53B8"/>
    <w:rsid w:val="007A565F"/>
    <w:rsid w:val="007A5843"/>
    <w:rsid w:val="007A5857"/>
    <w:rsid w:val="007B08A2"/>
    <w:rsid w:val="007B0BBF"/>
    <w:rsid w:val="007B1858"/>
    <w:rsid w:val="007B50F1"/>
    <w:rsid w:val="007B5D68"/>
    <w:rsid w:val="007B6397"/>
    <w:rsid w:val="007C00EC"/>
    <w:rsid w:val="007C2EC0"/>
    <w:rsid w:val="007C349B"/>
    <w:rsid w:val="007C52D3"/>
    <w:rsid w:val="007C73CF"/>
    <w:rsid w:val="007D3096"/>
    <w:rsid w:val="007D63BF"/>
    <w:rsid w:val="007E14FD"/>
    <w:rsid w:val="007E21BF"/>
    <w:rsid w:val="007E323E"/>
    <w:rsid w:val="007E49B5"/>
    <w:rsid w:val="007E6B35"/>
    <w:rsid w:val="007F0620"/>
    <w:rsid w:val="007F0C9A"/>
    <w:rsid w:val="007F1F5D"/>
    <w:rsid w:val="007F20B8"/>
    <w:rsid w:val="007F2640"/>
    <w:rsid w:val="007F5B7C"/>
    <w:rsid w:val="007F5D62"/>
    <w:rsid w:val="007F65C5"/>
    <w:rsid w:val="00801774"/>
    <w:rsid w:val="00802086"/>
    <w:rsid w:val="00802D25"/>
    <w:rsid w:val="008041AF"/>
    <w:rsid w:val="00805317"/>
    <w:rsid w:val="00810949"/>
    <w:rsid w:val="008113C8"/>
    <w:rsid w:val="00811445"/>
    <w:rsid w:val="0081160F"/>
    <w:rsid w:val="00813D2B"/>
    <w:rsid w:val="00816409"/>
    <w:rsid w:val="00821429"/>
    <w:rsid w:val="008241A5"/>
    <w:rsid w:val="0082628E"/>
    <w:rsid w:val="008300E2"/>
    <w:rsid w:val="00830AA1"/>
    <w:rsid w:val="00832B9D"/>
    <w:rsid w:val="00833D4E"/>
    <w:rsid w:val="00837CC1"/>
    <w:rsid w:val="008418F9"/>
    <w:rsid w:val="0084445A"/>
    <w:rsid w:val="008447E0"/>
    <w:rsid w:val="00846C1B"/>
    <w:rsid w:val="00846ED3"/>
    <w:rsid w:val="0085258A"/>
    <w:rsid w:val="0086515C"/>
    <w:rsid w:val="00870A3E"/>
    <w:rsid w:val="00870D0D"/>
    <w:rsid w:val="00871CC0"/>
    <w:rsid w:val="00873149"/>
    <w:rsid w:val="00873F2A"/>
    <w:rsid w:val="00874697"/>
    <w:rsid w:val="00883331"/>
    <w:rsid w:val="00885FE9"/>
    <w:rsid w:val="008904AC"/>
    <w:rsid w:val="00894830"/>
    <w:rsid w:val="00894EDB"/>
    <w:rsid w:val="00897162"/>
    <w:rsid w:val="008A33FB"/>
    <w:rsid w:val="008A376A"/>
    <w:rsid w:val="008A431E"/>
    <w:rsid w:val="008A5588"/>
    <w:rsid w:val="008B317C"/>
    <w:rsid w:val="008B39CF"/>
    <w:rsid w:val="008B55A2"/>
    <w:rsid w:val="008B676C"/>
    <w:rsid w:val="008C3FCF"/>
    <w:rsid w:val="008C55C6"/>
    <w:rsid w:val="008D1532"/>
    <w:rsid w:val="008D21BE"/>
    <w:rsid w:val="008D28F0"/>
    <w:rsid w:val="008D2AAB"/>
    <w:rsid w:val="008D5447"/>
    <w:rsid w:val="008D613C"/>
    <w:rsid w:val="008E41D1"/>
    <w:rsid w:val="008E56BF"/>
    <w:rsid w:val="008F1131"/>
    <w:rsid w:val="008F21B3"/>
    <w:rsid w:val="008F3154"/>
    <w:rsid w:val="00904D64"/>
    <w:rsid w:val="00907493"/>
    <w:rsid w:val="00913E7D"/>
    <w:rsid w:val="009148AD"/>
    <w:rsid w:val="00916C05"/>
    <w:rsid w:val="00916DCF"/>
    <w:rsid w:val="009170C2"/>
    <w:rsid w:val="00920EAA"/>
    <w:rsid w:val="0092108E"/>
    <w:rsid w:val="00922913"/>
    <w:rsid w:val="00924DA4"/>
    <w:rsid w:val="0092530B"/>
    <w:rsid w:val="0092696D"/>
    <w:rsid w:val="00932683"/>
    <w:rsid w:val="009346ED"/>
    <w:rsid w:val="00937108"/>
    <w:rsid w:val="00937777"/>
    <w:rsid w:val="009400D7"/>
    <w:rsid w:val="00944580"/>
    <w:rsid w:val="00944DDE"/>
    <w:rsid w:val="00945301"/>
    <w:rsid w:val="009455F1"/>
    <w:rsid w:val="00945743"/>
    <w:rsid w:val="00946736"/>
    <w:rsid w:val="009468A0"/>
    <w:rsid w:val="00946F3B"/>
    <w:rsid w:val="009474A7"/>
    <w:rsid w:val="00950E50"/>
    <w:rsid w:val="009515FE"/>
    <w:rsid w:val="00951D28"/>
    <w:rsid w:val="0095398F"/>
    <w:rsid w:val="00953ED8"/>
    <w:rsid w:val="0095442B"/>
    <w:rsid w:val="00954826"/>
    <w:rsid w:val="00957234"/>
    <w:rsid w:val="00957498"/>
    <w:rsid w:val="009578EA"/>
    <w:rsid w:val="009612A5"/>
    <w:rsid w:val="00964FB0"/>
    <w:rsid w:val="0096727A"/>
    <w:rsid w:val="00967A7D"/>
    <w:rsid w:val="00967B98"/>
    <w:rsid w:val="00967F0F"/>
    <w:rsid w:val="0097153A"/>
    <w:rsid w:val="009728CE"/>
    <w:rsid w:val="00972BA7"/>
    <w:rsid w:val="00975542"/>
    <w:rsid w:val="00980D81"/>
    <w:rsid w:val="009832DA"/>
    <w:rsid w:val="0098740C"/>
    <w:rsid w:val="00990E53"/>
    <w:rsid w:val="009949DD"/>
    <w:rsid w:val="00995E79"/>
    <w:rsid w:val="00996DF0"/>
    <w:rsid w:val="009A0A40"/>
    <w:rsid w:val="009A3C62"/>
    <w:rsid w:val="009A4415"/>
    <w:rsid w:val="009A684F"/>
    <w:rsid w:val="009A69C8"/>
    <w:rsid w:val="009A7E15"/>
    <w:rsid w:val="009B0A72"/>
    <w:rsid w:val="009B1430"/>
    <w:rsid w:val="009B3505"/>
    <w:rsid w:val="009B38ED"/>
    <w:rsid w:val="009B3F5F"/>
    <w:rsid w:val="009B4BD6"/>
    <w:rsid w:val="009B4FEE"/>
    <w:rsid w:val="009B6250"/>
    <w:rsid w:val="009C05CD"/>
    <w:rsid w:val="009C2AB8"/>
    <w:rsid w:val="009C52B8"/>
    <w:rsid w:val="009C6A2F"/>
    <w:rsid w:val="009D1D41"/>
    <w:rsid w:val="009D2224"/>
    <w:rsid w:val="009D4293"/>
    <w:rsid w:val="009D6C09"/>
    <w:rsid w:val="009E0EFF"/>
    <w:rsid w:val="009E44C5"/>
    <w:rsid w:val="009E4A3B"/>
    <w:rsid w:val="009F112C"/>
    <w:rsid w:val="009F1403"/>
    <w:rsid w:val="009F1A10"/>
    <w:rsid w:val="009F2936"/>
    <w:rsid w:val="009F3841"/>
    <w:rsid w:val="009F466B"/>
    <w:rsid w:val="009F4EDF"/>
    <w:rsid w:val="009F5F6F"/>
    <w:rsid w:val="009F7E14"/>
    <w:rsid w:val="00A00680"/>
    <w:rsid w:val="00A01983"/>
    <w:rsid w:val="00A032A8"/>
    <w:rsid w:val="00A04161"/>
    <w:rsid w:val="00A06CAD"/>
    <w:rsid w:val="00A1261B"/>
    <w:rsid w:val="00A149F0"/>
    <w:rsid w:val="00A16175"/>
    <w:rsid w:val="00A24926"/>
    <w:rsid w:val="00A24AF9"/>
    <w:rsid w:val="00A24D12"/>
    <w:rsid w:val="00A259AC"/>
    <w:rsid w:val="00A26C3F"/>
    <w:rsid w:val="00A27DCA"/>
    <w:rsid w:val="00A315D6"/>
    <w:rsid w:val="00A31BE6"/>
    <w:rsid w:val="00A34B3B"/>
    <w:rsid w:val="00A3582D"/>
    <w:rsid w:val="00A36E3B"/>
    <w:rsid w:val="00A37B34"/>
    <w:rsid w:val="00A42FB3"/>
    <w:rsid w:val="00A472EE"/>
    <w:rsid w:val="00A4799B"/>
    <w:rsid w:val="00A50345"/>
    <w:rsid w:val="00A51575"/>
    <w:rsid w:val="00A51B3A"/>
    <w:rsid w:val="00A51E4A"/>
    <w:rsid w:val="00A53114"/>
    <w:rsid w:val="00A55BDB"/>
    <w:rsid w:val="00A55FBC"/>
    <w:rsid w:val="00A56405"/>
    <w:rsid w:val="00A62BC3"/>
    <w:rsid w:val="00A63C36"/>
    <w:rsid w:val="00A63E39"/>
    <w:rsid w:val="00A64601"/>
    <w:rsid w:val="00A64731"/>
    <w:rsid w:val="00A64E24"/>
    <w:rsid w:val="00A6653B"/>
    <w:rsid w:val="00A72129"/>
    <w:rsid w:val="00A735D7"/>
    <w:rsid w:val="00A75B71"/>
    <w:rsid w:val="00A80BAD"/>
    <w:rsid w:val="00A82E3E"/>
    <w:rsid w:val="00A86DF5"/>
    <w:rsid w:val="00A928C0"/>
    <w:rsid w:val="00A935C1"/>
    <w:rsid w:val="00A9390D"/>
    <w:rsid w:val="00A95DA4"/>
    <w:rsid w:val="00A96D74"/>
    <w:rsid w:val="00A9719B"/>
    <w:rsid w:val="00A97314"/>
    <w:rsid w:val="00A97517"/>
    <w:rsid w:val="00A97B4A"/>
    <w:rsid w:val="00AA016E"/>
    <w:rsid w:val="00AA0642"/>
    <w:rsid w:val="00AA0733"/>
    <w:rsid w:val="00AA1930"/>
    <w:rsid w:val="00AA3B4F"/>
    <w:rsid w:val="00AA5F8F"/>
    <w:rsid w:val="00AA6476"/>
    <w:rsid w:val="00AA76F0"/>
    <w:rsid w:val="00AA7740"/>
    <w:rsid w:val="00AB01D4"/>
    <w:rsid w:val="00AB0AF5"/>
    <w:rsid w:val="00AB2C65"/>
    <w:rsid w:val="00AB71B1"/>
    <w:rsid w:val="00AC11FB"/>
    <w:rsid w:val="00AC4B73"/>
    <w:rsid w:val="00AC5CD0"/>
    <w:rsid w:val="00AC5D19"/>
    <w:rsid w:val="00AD05B0"/>
    <w:rsid w:val="00AD0834"/>
    <w:rsid w:val="00AD1729"/>
    <w:rsid w:val="00AD1D18"/>
    <w:rsid w:val="00AD21E7"/>
    <w:rsid w:val="00AD693E"/>
    <w:rsid w:val="00AE1194"/>
    <w:rsid w:val="00AE20A2"/>
    <w:rsid w:val="00AE4681"/>
    <w:rsid w:val="00AE597B"/>
    <w:rsid w:val="00AE77E7"/>
    <w:rsid w:val="00AF1451"/>
    <w:rsid w:val="00AF2B18"/>
    <w:rsid w:val="00AF4A9E"/>
    <w:rsid w:val="00AF5A28"/>
    <w:rsid w:val="00AF7F52"/>
    <w:rsid w:val="00B00A6A"/>
    <w:rsid w:val="00B00E71"/>
    <w:rsid w:val="00B032D1"/>
    <w:rsid w:val="00B04889"/>
    <w:rsid w:val="00B04A55"/>
    <w:rsid w:val="00B06090"/>
    <w:rsid w:val="00B06C7A"/>
    <w:rsid w:val="00B074E6"/>
    <w:rsid w:val="00B122EF"/>
    <w:rsid w:val="00B134A9"/>
    <w:rsid w:val="00B140E5"/>
    <w:rsid w:val="00B200BA"/>
    <w:rsid w:val="00B205E2"/>
    <w:rsid w:val="00B23651"/>
    <w:rsid w:val="00B264AE"/>
    <w:rsid w:val="00B31B50"/>
    <w:rsid w:val="00B3735E"/>
    <w:rsid w:val="00B4015E"/>
    <w:rsid w:val="00B408F9"/>
    <w:rsid w:val="00B417E6"/>
    <w:rsid w:val="00B41AF5"/>
    <w:rsid w:val="00B41D98"/>
    <w:rsid w:val="00B424A2"/>
    <w:rsid w:val="00B44B18"/>
    <w:rsid w:val="00B45241"/>
    <w:rsid w:val="00B46C5A"/>
    <w:rsid w:val="00B47E34"/>
    <w:rsid w:val="00B50A6D"/>
    <w:rsid w:val="00B5193B"/>
    <w:rsid w:val="00B51D07"/>
    <w:rsid w:val="00B52A47"/>
    <w:rsid w:val="00B544EC"/>
    <w:rsid w:val="00B54582"/>
    <w:rsid w:val="00B55976"/>
    <w:rsid w:val="00B565F3"/>
    <w:rsid w:val="00B610C7"/>
    <w:rsid w:val="00B61F02"/>
    <w:rsid w:val="00B62E57"/>
    <w:rsid w:val="00B63003"/>
    <w:rsid w:val="00B641B2"/>
    <w:rsid w:val="00B6553F"/>
    <w:rsid w:val="00B74BB7"/>
    <w:rsid w:val="00B75698"/>
    <w:rsid w:val="00B779BE"/>
    <w:rsid w:val="00B80D9C"/>
    <w:rsid w:val="00B81742"/>
    <w:rsid w:val="00B84DE0"/>
    <w:rsid w:val="00B851DA"/>
    <w:rsid w:val="00B86557"/>
    <w:rsid w:val="00B86E92"/>
    <w:rsid w:val="00B90A68"/>
    <w:rsid w:val="00B91321"/>
    <w:rsid w:val="00B929A7"/>
    <w:rsid w:val="00B92B5E"/>
    <w:rsid w:val="00B940E4"/>
    <w:rsid w:val="00B979F2"/>
    <w:rsid w:val="00BA559E"/>
    <w:rsid w:val="00BB0489"/>
    <w:rsid w:val="00BB5E58"/>
    <w:rsid w:val="00BB7319"/>
    <w:rsid w:val="00BC0432"/>
    <w:rsid w:val="00BC0860"/>
    <w:rsid w:val="00BC0947"/>
    <w:rsid w:val="00BC14DA"/>
    <w:rsid w:val="00BC151C"/>
    <w:rsid w:val="00BC195A"/>
    <w:rsid w:val="00BC48C7"/>
    <w:rsid w:val="00BC5EA0"/>
    <w:rsid w:val="00BC67E9"/>
    <w:rsid w:val="00BC735F"/>
    <w:rsid w:val="00BD213E"/>
    <w:rsid w:val="00BD5064"/>
    <w:rsid w:val="00BD659F"/>
    <w:rsid w:val="00BD7EC5"/>
    <w:rsid w:val="00BE0053"/>
    <w:rsid w:val="00BE0D5E"/>
    <w:rsid w:val="00BE17BC"/>
    <w:rsid w:val="00BE31BE"/>
    <w:rsid w:val="00BE5592"/>
    <w:rsid w:val="00BE5753"/>
    <w:rsid w:val="00BF487C"/>
    <w:rsid w:val="00BF63CB"/>
    <w:rsid w:val="00BF75E6"/>
    <w:rsid w:val="00C00803"/>
    <w:rsid w:val="00C0214E"/>
    <w:rsid w:val="00C033A4"/>
    <w:rsid w:val="00C0746C"/>
    <w:rsid w:val="00C07525"/>
    <w:rsid w:val="00C07608"/>
    <w:rsid w:val="00C07EB2"/>
    <w:rsid w:val="00C12333"/>
    <w:rsid w:val="00C12340"/>
    <w:rsid w:val="00C15A35"/>
    <w:rsid w:val="00C21049"/>
    <w:rsid w:val="00C227F3"/>
    <w:rsid w:val="00C23081"/>
    <w:rsid w:val="00C25B5C"/>
    <w:rsid w:val="00C26725"/>
    <w:rsid w:val="00C27CDC"/>
    <w:rsid w:val="00C27E25"/>
    <w:rsid w:val="00C327B5"/>
    <w:rsid w:val="00C32ABD"/>
    <w:rsid w:val="00C350BB"/>
    <w:rsid w:val="00C36351"/>
    <w:rsid w:val="00C370B4"/>
    <w:rsid w:val="00C37E1E"/>
    <w:rsid w:val="00C45CBA"/>
    <w:rsid w:val="00C50F5E"/>
    <w:rsid w:val="00C51E66"/>
    <w:rsid w:val="00C51F25"/>
    <w:rsid w:val="00C52177"/>
    <w:rsid w:val="00C53687"/>
    <w:rsid w:val="00C564DB"/>
    <w:rsid w:val="00C57F64"/>
    <w:rsid w:val="00C613CF"/>
    <w:rsid w:val="00C61FED"/>
    <w:rsid w:val="00C630B5"/>
    <w:rsid w:val="00C718A1"/>
    <w:rsid w:val="00C71ADB"/>
    <w:rsid w:val="00C72F10"/>
    <w:rsid w:val="00C73707"/>
    <w:rsid w:val="00C73AEA"/>
    <w:rsid w:val="00C76262"/>
    <w:rsid w:val="00C771F9"/>
    <w:rsid w:val="00C779F7"/>
    <w:rsid w:val="00C817BC"/>
    <w:rsid w:val="00C82D49"/>
    <w:rsid w:val="00C86FA1"/>
    <w:rsid w:val="00C8704A"/>
    <w:rsid w:val="00C87A2E"/>
    <w:rsid w:val="00C87D23"/>
    <w:rsid w:val="00C91624"/>
    <w:rsid w:val="00C91A90"/>
    <w:rsid w:val="00C96E46"/>
    <w:rsid w:val="00C97881"/>
    <w:rsid w:val="00CA14CC"/>
    <w:rsid w:val="00CA255A"/>
    <w:rsid w:val="00CB0FF3"/>
    <w:rsid w:val="00CB128E"/>
    <w:rsid w:val="00CB1834"/>
    <w:rsid w:val="00CB1A65"/>
    <w:rsid w:val="00CB1FFC"/>
    <w:rsid w:val="00CB449F"/>
    <w:rsid w:val="00CB4FB4"/>
    <w:rsid w:val="00CC014E"/>
    <w:rsid w:val="00CC35E1"/>
    <w:rsid w:val="00CC45A3"/>
    <w:rsid w:val="00CC57F0"/>
    <w:rsid w:val="00CC5EF6"/>
    <w:rsid w:val="00CD480E"/>
    <w:rsid w:val="00CE0B73"/>
    <w:rsid w:val="00CE1DAB"/>
    <w:rsid w:val="00CE1E8A"/>
    <w:rsid w:val="00CE1FF7"/>
    <w:rsid w:val="00CE2EF7"/>
    <w:rsid w:val="00CE3714"/>
    <w:rsid w:val="00CE377B"/>
    <w:rsid w:val="00CE3BE6"/>
    <w:rsid w:val="00CE4EC9"/>
    <w:rsid w:val="00CE57D1"/>
    <w:rsid w:val="00CF0693"/>
    <w:rsid w:val="00CF09A1"/>
    <w:rsid w:val="00CF14D5"/>
    <w:rsid w:val="00CF572A"/>
    <w:rsid w:val="00CF5A52"/>
    <w:rsid w:val="00CF5C75"/>
    <w:rsid w:val="00CF6F6B"/>
    <w:rsid w:val="00D03CE7"/>
    <w:rsid w:val="00D0561C"/>
    <w:rsid w:val="00D06F10"/>
    <w:rsid w:val="00D0759B"/>
    <w:rsid w:val="00D10752"/>
    <w:rsid w:val="00D10D4D"/>
    <w:rsid w:val="00D1246C"/>
    <w:rsid w:val="00D20164"/>
    <w:rsid w:val="00D2195A"/>
    <w:rsid w:val="00D22202"/>
    <w:rsid w:val="00D242BF"/>
    <w:rsid w:val="00D26752"/>
    <w:rsid w:val="00D30F54"/>
    <w:rsid w:val="00D3137D"/>
    <w:rsid w:val="00D31DF5"/>
    <w:rsid w:val="00D33DEB"/>
    <w:rsid w:val="00D370B4"/>
    <w:rsid w:val="00D44CCC"/>
    <w:rsid w:val="00D50354"/>
    <w:rsid w:val="00D52F58"/>
    <w:rsid w:val="00D5391C"/>
    <w:rsid w:val="00D5463C"/>
    <w:rsid w:val="00D566A0"/>
    <w:rsid w:val="00D5690F"/>
    <w:rsid w:val="00D60752"/>
    <w:rsid w:val="00D6259D"/>
    <w:rsid w:val="00D62E42"/>
    <w:rsid w:val="00D64A6F"/>
    <w:rsid w:val="00D65C99"/>
    <w:rsid w:val="00D65E58"/>
    <w:rsid w:val="00D67858"/>
    <w:rsid w:val="00D73CB1"/>
    <w:rsid w:val="00D777AD"/>
    <w:rsid w:val="00D80A3F"/>
    <w:rsid w:val="00D80CA1"/>
    <w:rsid w:val="00D818E0"/>
    <w:rsid w:val="00D84452"/>
    <w:rsid w:val="00D848EB"/>
    <w:rsid w:val="00D85630"/>
    <w:rsid w:val="00D858FD"/>
    <w:rsid w:val="00D861AC"/>
    <w:rsid w:val="00D871FB"/>
    <w:rsid w:val="00D877C1"/>
    <w:rsid w:val="00D95723"/>
    <w:rsid w:val="00D97167"/>
    <w:rsid w:val="00DA05C5"/>
    <w:rsid w:val="00DA1805"/>
    <w:rsid w:val="00DA4133"/>
    <w:rsid w:val="00DA47E8"/>
    <w:rsid w:val="00DA480E"/>
    <w:rsid w:val="00DA63F9"/>
    <w:rsid w:val="00DB15D5"/>
    <w:rsid w:val="00DB1B36"/>
    <w:rsid w:val="00DB707B"/>
    <w:rsid w:val="00DC1BB7"/>
    <w:rsid w:val="00DC2AF1"/>
    <w:rsid w:val="00DC2B1A"/>
    <w:rsid w:val="00DC2E07"/>
    <w:rsid w:val="00DC3024"/>
    <w:rsid w:val="00DC4D60"/>
    <w:rsid w:val="00DC68F3"/>
    <w:rsid w:val="00DC7B26"/>
    <w:rsid w:val="00DC7FEA"/>
    <w:rsid w:val="00DD1B04"/>
    <w:rsid w:val="00DD24FF"/>
    <w:rsid w:val="00DD77DC"/>
    <w:rsid w:val="00DE1C66"/>
    <w:rsid w:val="00DE2E6F"/>
    <w:rsid w:val="00DE3084"/>
    <w:rsid w:val="00DE696A"/>
    <w:rsid w:val="00DF169A"/>
    <w:rsid w:val="00DF1F46"/>
    <w:rsid w:val="00DF3DF0"/>
    <w:rsid w:val="00DF45BB"/>
    <w:rsid w:val="00DF52C0"/>
    <w:rsid w:val="00DF7984"/>
    <w:rsid w:val="00E012AA"/>
    <w:rsid w:val="00E01638"/>
    <w:rsid w:val="00E057D7"/>
    <w:rsid w:val="00E0650B"/>
    <w:rsid w:val="00E10626"/>
    <w:rsid w:val="00E10E7A"/>
    <w:rsid w:val="00E11540"/>
    <w:rsid w:val="00E1166F"/>
    <w:rsid w:val="00E117E2"/>
    <w:rsid w:val="00E11E3D"/>
    <w:rsid w:val="00E125FF"/>
    <w:rsid w:val="00E13356"/>
    <w:rsid w:val="00E13EA5"/>
    <w:rsid w:val="00E143B0"/>
    <w:rsid w:val="00E215B0"/>
    <w:rsid w:val="00E26E38"/>
    <w:rsid w:val="00E27E46"/>
    <w:rsid w:val="00E3182F"/>
    <w:rsid w:val="00E354F9"/>
    <w:rsid w:val="00E40D9C"/>
    <w:rsid w:val="00E462DF"/>
    <w:rsid w:val="00E46432"/>
    <w:rsid w:val="00E46536"/>
    <w:rsid w:val="00E47637"/>
    <w:rsid w:val="00E50617"/>
    <w:rsid w:val="00E534F0"/>
    <w:rsid w:val="00E555CD"/>
    <w:rsid w:val="00E57044"/>
    <w:rsid w:val="00E602A4"/>
    <w:rsid w:val="00E624B3"/>
    <w:rsid w:val="00E625C1"/>
    <w:rsid w:val="00E64971"/>
    <w:rsid w:val="00E667C3"/>
    <w:rsid w:val="00E672FA"/>
    <w:rsid w:val="00E713B4"/>
    <w:rsid w:val="00E72294"/>
    <w:rsid w:val="00E723AF"/>
    <w:rsid w:val="00E756AA"/>
    <w:rsid w:val="00E76E25"/>
    <w:rsid w:val="00E77E2D"/>
    <w:rsid w:val="00E8065C"/>
    <w:rsid w:val="00E80AFF"/>
    <w:rsid w:val="00E81B75"/>
    <w:rsid w:val="00E835A4"/>
    <w:rsid w:val="00E83EFC"/>
    <w:rsid w:val="00E86A91"/>
    <w:rsid w:val="00E909D2"/>
    <w:rsid w:val="00E90C13"/>
    <w:rsid w:val="00E91926"/>
    <w:rsid w:val="00E94245"/>
    <w:rsid w:val="00E96477"/>
    <w:rsid w:val="00E971A2"/>
    <w:rsid w:val="00EA191A"/>
    <w:rsid w:val="00EA2455"/>
    <w:rsid w:val="00EA370D"/>
    <w:rsid w:val="00EB1F2B"/>
    <w:rsid w:val="00EB268F"/>
    <w:rsid w:val="00EB44BC"/>
    <w:rsid w:val="00EC3BD2"/>
    <w:rsid w:val="00EC4C88"/>
    <w:rsid w:val="00EC4F32"/>
    <w:rsid w:val="00EC73BD"/>
    <w:rsid w:val="00ED1D08"/>
    <w:rsid w:val="00ED4428"/>
    <w:rsid w:val="00ED5E21"/>
    <w:rsid w:val="00ED678D"/>
    <w:rsid w:val="00ED6AD2"/>
    <w:rsid w:val="00ED702D"/>
    <w:rsid w:val="00EE124F"/>
    <w:rsid w:val="00EE1E45"/>
    <w:rsid w:val="00EE2DA5"/>
    <w:rsid w:val="00EE312A"/>
    <w:rsid w:val="00EE5E38"/>
    <w:rsid w:val="00EE6332"/>
    <w:rsid w:val="00EF19F4"/>
    <w:rsid w:val="00EF1BF9"/>
    <w:rsid w:val="00EF4C02"/>
    <w:rsid w:val="00EF5E74"/>
    <w:rsid w:val="00EF5EA6"/>
    <w:rsid w:val="00EF5F8F"/>
    <w:rsid w:val="00EF658C"/>
    <w:rsid w:val="00EF66A7"/>
    <w:rsid w:val="00F00B11"/>
    <w:rsid w:val="00F02A2C"/>
    <w:rsid w:val="00F02C87"/>
    <w:rsid w:val="00F03BF2"/>
    <w:rsid w:val="00F058A3"/>
    <w:rsid w:val="00F11929"/>
    <w:rsid w:val="00F12102"/>
    <w:rsid w:val="00F13481"/>
    <w:rsid w:val="00F14732"/>
    <w:rsid w:val="00F16800"/>
    <w:rsid w:val="00F170B9"/>
    <w:rsid w:val="00F23360"/>
    <w:rsid w:val="00F24E8B"/>
    <w:rsid w:val="00F254A1"/>
    <w:rsid w:val="00F254D8"/>
    <w:rsid w:val="00F3594E"/>
    <w:rsid w:val="00F373F8"/>
    <w:rsid w:val="00F4004B"/>
    <w:rsid w:val="00F41427"/>
    <w:rsid w:val="00F42FA8"/>
    <w:rsid w:val="00F4475A"/>
    <w:rsid w:val="00F479AF"/>
    <w:rsid w:val="00F50E45"/>
    <w:rsid w:val="00F546A5"/>
    <w:rsid w:val="00F60A9C"/>
    <w:rsid w:val="00F63DEE"/>
    <w:rsid w:val="00F64444"/>
    <w:rsid w:val="00F65471"/>
    <w:rsid w:val="00F67BCE"/>
    <w:rsid w:val="00F76CDB"/>
    <w:rsid w:val="00F818D6"/>
    <w:rsid w:val="00F832E9"/>
    <w:rsid w:val="00F8378C"/>
    <w:rsid w:val="00F839C4"/>
    <w:rsid w:val="00F84857"/>
    <w:rsid w:val="00F8557B"/>
    <w:rsid w:val="00F91E3A"/>
    <w:rsid w:val="00F92C94"/>
    <w:rsid w:val="00F9507B"/>
    <w:rsid w:val="00F95B31"/>
    <w:rsid w:val="00F967AF"/>
    <w:rsid w:val="00FA035E"/>
    <w:rsid w:val="00FA1F11"/>
    <w:rsid w:val="00FA57E2"/>
    <w:rsid w:val="00FB3A5C"/>
    <w:rsid w:val="00FB501B"/>
    <w:rsid w:val="00FC152A"/>
    <w:rsid w:val="00FC1AB7"/>
    <w:rsid w:val="00FC6C9C"/>
    <w:rsid w:val="00FC7032"/>
    <w:rsid w:val="00FD0BEC"/>
    <w:rsid w:val="00FD1F5A"/>
    <w:rsid w:val="00FD2F01"/>
    <w:rsid w:val="00FD68E8"/>
    <w:rsid w:val="00FE0532"/>
    <w:rsid w:val="00FE127E"/>
    <w:rsid w:val="00FE1CB8"/>
    <w:rsid w:val="00FE2DF9"/>
    <w:rsid w:val="00FE612E"/>
    <w:rsid w:val="00FF03AE"/>
    <w:rsid w:val="00FF135D"/>
    <w:rsid w:val="00FF3BFC"/>
    <w:rsid w:val="00FF4331"/>
    <w:rsid w:val="00FF68A7"/>
    <w:rsid w:val="00FF7D2E"/>
    <w:rsid w:val="011B3EAC"/>
    <w:rsid w:val="018E132D"/>
    <w:rsid w:val="019F26D2"/>
    <w:rsid w:val="01A81483"/>
    <w:rsid w:val="04A123FE"/>
    <w:rsid w:val="04C83997"/>
    <w:rsid w:val="05687CD1"/>
    <w:rsid w:val="05737205"/>
    <w:rsid w:val="05D42CCF"/>
    <w:rsid w:val="062A1C7D"/>
    <w:rsid w:val="06E6068C"/>
    <w:rsid w:val="08AA669A"/>
    <w:rsid w:val="092E68A1"/>
    <w:rsid w:val="09DC5529"/>
    <w:rsid w:val="0BF278E4"/>
    <w:rsid w:val="0CC31D8D"/>
    <w:rsid w:val="0D0A0C06"/>
    <w:rsid w:val="0DF970F4"/>
    <w:rsid w:val="0E2E7B01"/>
    <w:rsid w:val="0F23580D"/>
    <w:rsid w:val="142973FC"/>
    <w:rsid w:val="14857DC5"/>
    <w:rsid w:val="14EA338A"/>
    <w:rsid w:val="156E5DB3"/>
    <w:rsid w:val="17290F60"/>
    <w:rsid w:val="17333F41"/>
    <w:rsid w:val="179D18D2"/>
    <w:rsid w:val="182E56B8"/>
    <w:rsid w:val="188E731E"/>
    <w:rsid w:val="19733C9F"/>
    <w:rsid w:val="19B471ED"/>
    <w:rsid w:val="19E45A7C"/>
    <w:rsid w:val="1ACD5428"/>
    <w:rsid w:val="1B301439"/>
    <w:rsid w:val="1BD54D8D"/>
    <w:rsid w:val="1BFC0F69"/>
    <w:rsid w:val="1F3D302D"/>
    <w:rsid w:val="1F58390C"/>
    <w:rsid w:val="200645AC"/>
    <w:rsid w:val="204D532A"/>
    <w:rsid w:val="20686345"/>
    <w:rsid w:val="21500CEA"/>
    <w:rsid w:val="22CF2564"/>
    <w:rsid w:val="23026C50"/>
    <w:rsid w:val="250E03DB"/>
    <w:rsid w:val="25143C5E"/>
    <w:rsid w:val="251A5F65"/>
    <w:rsid w:val="25BA262A"/>
    <w:rsid w:val="26E43C11"/>
    <w:rsid w:val="27923DE5"/>
    <w:rsid w:val="28337123"/>
    <w:rsid w:val="29776A21"/>
    <w:rsid w:val="29CA45BE"/>
    <w:rsid w:val="29FF6860"/>
    <w:rsid w:val="2B960867"/>
    <w:rsid w:val="2BEF61A7"/>
    <w:rsid w:val="2CF417D6"/>
    <w:rsid w:val="2D4F0D8B"/>
    <w:rsid w:val="2FB419D1"/>
    <w:rsid w:val="30267C6D"/>
    <w:rsid w:val="315D1D49"/>
    <w:rsid w:val="322928B9"/>
    <w:rsid w:val="340D44A9"/>
    <w:rsid w:val="34585694"/>
    <w:rsid w:val="34DF6A6F"/>
    <w:rsid w:val="352C4E8F"/>
    <w:rsid w:val="35AD6816"/>
    <w:rsid w:val="36762A68"/>
    <w:rsid w:val="379E2266"/>
    <w:rsid w:val="39911065"/>
    <w:rsid w:val="39F54023"/>
    <w:rsid w:val="3A665859"/>
    <w:rsid w:val="3B293504"/>
    <w:rsid w:val="3CA04385"/>
    <w:rsid w:val="3E47416B"/>
    <w:rsid w:val="3E9A1B2B"/>
    <w:rsid w:val="3EE3052C"/>
    <w:rsid w:val="3FAD05A3"/>
    <w:rsid w:val="41502D1E"/>
    <w:rsid w:val="420A7C5F"/>
    <w:rsid w:val="4256206D"/>
    <w:rsid w:val="42580B7F"/>
    <w:rsid w:val="42AE249E"/>
    <w:rsid w:val="430A20F2"/>
    <w:rsid w:val="4447497A"/>
    <w:rsid w:val="448569F6"/>
    <w:rsid w:val="453A2D81"/>
    <w:rsid w:val="46226220"/>
    <w:rsid w:val="465B6809"/>
    <w:rsid w:val="47BA4452"/>
    <w:rsid w:val="47C1322B"/>
    <w:rsid w:val="482045E2"/>
    <w:rsid w:val="48527728"/>
    <w:rsid w:val="4882081C"/>
    <w:rsid w:val="4913307D"/>
    <w:rsid w:val="49144E64"/>
    <w:rsid w:val="493A61C9"/>
    <w:rsid w:val="4BE97067"/>
    <w:rsid w:val="4C9F2CB4"/>
    <w:rsid w:val="4D0459E9"/>
    <w:rsid w:val="4D7456A7"/>
    <w:rsid w:val="4EC373F1"/>
    <w:rsid w:val="4F2B2851"/>
    <w:rsid w:val="50770B17"/>
    <w:rsid w:val="51705F7F"/>
    <w:rsid w:val="51BB0EEC"/>
    <w:rsid w:val="52A26AB9"/>
    <w:rsid w:val="52A8004C"/>
    <w:rsid w:val="52AD00E9"/>
    <w:rsid w:val="54786AFF"/>
    <w:rsid w:val="549D752B"/>
    <w:rsid w:val="567D70FC"/>
    <w:rsid w:val="569809B6"/>
    <w:rsid w:val="56DD185F"/>
    <w:rsid w:val="58967DD9"/>
    <w:rsid w:val="5AF847BC"/>
    <w:rsid w:val="5C3A11B3"/>
    <w:rsid w:val="5CD43B41"/>
    <w:rsid w:val="5CF8221E"/>
    <w:rsid w:val="5D017AE4"/>
    <w:rsid w:val="5D9802B0"/>
    <w:rsid w:val="5DC365FA"/>
    <w:rsid w:val="5DC82230"/>
    <w:rsid w:val="5EC95BDE"/>
    <w:rsid w:val="5F534164"/>
    <w:rsid w:val="5F713F6B"/>
    <w:rsid w:val="5FB4301F"/>
    <w:rsid w:val="61FA3591"/>
    <w:rsid w:val="628D2671"/>
    <w:rsid w:val="62C20214"/>
    <w:rsid w:val="64B74C6B"/>
    <w:rsid w:val="64D63FCB"/>
    <w:rsid w:val="652C2BDF"/>
    <w:rsid w:val="672C0EEB"/>
    <w:rsid w:val="68BB0174"/>
    <w:rsid w:val="68CC7400"/>
    <w:rsid w:val="68E5406D"/>
    <w:rsid w:val="694E591D"/>
    <w:rsid w:val="695879FB"/>
    <w:rsid w:val="6AD9163B"/>
    <w:rsid w:val="6B444E50"/>
    <w:rsid w:val="6BA875F2"/>
    <w:rsid w:val="6D767FF2"/>
    <w:rsid w:val="6DEA4929"/>
    <w:rsid w:val="6E303C1D"/>
    <w:rsid w:val="6F0E7036"/>
    <w:rsid w:val="6F1D3F53"/>
    <w:rsid w:val="6F3403F4"/>
    <w:rsid w:val="6FEE695B"/>
    <w:rsid w:val="71BB5253"/>
    <w:rsid w:val="71D7126D"/>
    <w:rsid w:val="741378DC"/>
    <w:rsid w:val="768D67A9"/>
    <w:rsid w:val="771824C3"/>
    <w:rsid w:val="78D85405"/>
    <w:rsid w:val="794C1EC9"/>
    <w:rsid w:val="7A145DA0"/>
    <w:rsid w:val="7AAF70FF"/>
    <w:rsid w:val="7BC05BF1"/>
    <w:rsid w:val="7CA544B0"/>
    <w:rsid w:val="7CB65101"/>
    <w:rsid w:val="7CE65DD7"/>
    <w:rsid w:val="7DA914C1"/>
    <w:rsid w:val="7E28673E"/>
    <w:rsid w:val="7EBE4E7C"/>
    <w:rsid w:val="7FC47527"/>
    <w:rsid w:val="7FF816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99"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99" w:semiHidden="0" w:name="HTML Sample"/>
    <w:lsdException w:qFormat="1" w:unhideWhenUsed="0" w:uiPriority="99" w:semiHidden="0"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4"/>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05"/>
    <w:qFormat/>
    <w:uiPriority w:val="9"/>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7"/>
    <w:link w:val="106"/>
    <w:qFormat/>
    <w:uiPriority w:val="0"/>
    <w:pPr>
      <w:keepNext/>
      <w:keepLines/>
      <w:spacing w:before="260" w:after="260" w:line="413" w:lineRule="auto"/>
      <w:outlineLvl w:val="2"/>
    </w:pPr>
    <w:rPr>
      <w:b/>
      <w:bCs/>
      <w:kern w:val="0"/>
      <w:sz w:val="32"/>
      <w:szCs w:val="32"/>
    </w:rPr>
  </w:style>
  <w:style w:type="paragraph" w:styleId="8">
    <w:name w:val="heading 4"/>
    <w:basedOn w:val="1"/>
    <w:next w:val="7"/>
    <w:link w:val="107"/>
    <w:qFormat/>
    <w:uiPriority w:val="0"/>
    <w:pPr>
      <w:keepNext/>
      <w:keepLines/>
      <w:spacing w:before="120" w:after="120"/>
      <w:outlineLvl w:val="3"/>
    </w:pPr>
    <w:rPr>
      <w:rFonts w:ascii="Arial" w:hAnsi="Arial" w:eastAsia="黑体"/>
      <w:b/>
      <w:kern w:val="0"/>
      <w:sz w:val="20"/>
      <w:szCs w:val="20"/>
    </w:rPr>
  </w:style>
  <w:style w:type="paragraph" w:styleId="9">
    <w:name w:val="heading 5"/>
    <w:basedOn w:val="1"/>
    <w:next w:val="1"/>
    <w:link w:val="108"/>
    <w:qFormat/>
    <w:uiPriority w:val="0"/>
    <w:pPr>
      <w:keepNext/>
      <w:keepLines/>
      <w:tabs>
        <w:tab w:val="left" w:pos="1008"/>
      </w:tabs>
      <w:spacing w:before="280" w:after="290" w:line="372" w:lineRule="auto"/>
      <w:ind w:left="1008" w:hanging="1008"/>
      <w:outlineLvl w:val="4"/>
    </w:pPr>
    <w:rPr>
      <w:b/>
      <w:bCs/>
      <w:kern w:val="0"/>
      <w:sz w:val="28"/>
      <w:szCs w:val="28"/>
    </w:rPr>
  </w:style>
  <w:style w:type="paragraph" w:styleId="10">
    <w:name w:val="heading 6"/>
    <w:basedOn w:val="1"/>
    <w:next w:val="1"/>
    <w:link w:val="109"/>
    <w:qFormat/>
    <w:uiPriority w:val="0"/>
    <w:pPr>
      <w:keepNext/>
      <w:keepLines/>
      <w:tabs>
        <w:tab w:val="left" w:pos="1152"/>
      </w:tabs>
      <w:spacing w:before="240" w:after="64" w:line="317" w:lineRule="auto"/>
      <w:ind w:left="1152" w:hanging="1152"/>
      <w:outlineLvl w:val="5"/>
    </w:pPr>
    <w:rPr>
      <w:rFonts w:ascii="Arial" w:hAnsi="Arial" w:eastAsia="黑体"/>
      <w:b/>
      <w:bCs/>
      <w:kern w:val="0"/>
      <w:sz w:val="24"/>
    </w:rPr>
  </w:style>
  <w:style w:type="paragraph" w:styleId="11">
    <w:name w:val="heading 7"/>
    <w:basedOn w:val="1"/>
    <w:next w:val="1"/>
    <w:link w:val="110"/>
    <w:qFormat/>
    <w:uiPriority w:val="0"/>
    <w:pPr>
      <w:keepNext/>
      <w:keepLines/>
      <w:tabs>
        <w:tab w:val="left" w:pos="1296"/>
      </w:tabs>
      <w:spacing w:before="240" w:after="64" w:line="317" w:lineRule="auto"/>
      <w:ind w:left="1296" w:hanging="1296"/>
      <w:outlineLvl w:val="6"/>
    </w:pPr>
    <w:rPr>
      <w:b/>
      <w:bCs/>
      <w:kern w:val="0"/>
      <w:sz w:val="24"/>
    </w:rPr>
  </w:style>
  <w:style w:type="paragraph" w:styleId="12">
    <w:name w:val="heading 8"/>
    <w:basedOn w:val="1"/>
    <w:next w:val="1"/>
    <w:link w:val="111"/>
    <w:qFormat/>
    <w:uiPriority w:val="0"/>
    <w:pPr>
      <w:keepNext/>
      <w:keepLines/>
      <w:tabs>
        <w:tab w:val="left" w:pos="1440"/>
      </w:tabs>
      <w:spacing w:before="240" w:after="64" w:line="317" w:lineRule="auto"/>
      <w:ind w:left="1440" w:hanging="1440"/>
      <w:outlineLvl w:val="7"/>
    </w:pPr>
    <w:rPr>
      <w:rFonts w:ascii="Arial" w:hAnsi="Arial" w:eastAsia="黑体"/>
      <w:kern w:val="0"/>
      <w:sz w:val="24"/>
    </w:rPr>
  </w:style>
  <w:style w:type="paragraph" w:styleId="13">
    <w:name w:val="heading 9"/>
    <w:basedOn w:val="1"/>
    <w:next w:val="1"/>
    <w:link w:val="112"/>
    <w:qFormat/>
    <w:uiPriority w:val="0"/>
    <w:pPr>
      <w:keepNext/>
      <w:keepLines/>
      <w:tabs>
        <w:tab w:val="left" w:pos="1584"/>
      </w:tabs>
      <w:spacing w:before="240" w:after="64" w:line="317" w:lineRule="auto"/>
      <w:ind w:left="1584" w:hanging="1584"/>
      <w:outlineLvl w:val="8"/>
    </w:pPr>
    <w:rPr>
      <w:rFonts w:ascii="Arial" w:hAnsi="Arial" w:eastAsia="黑体"/>
      <w:kern w:val="0"/>
      <w:szCs w:val="21"/>
    </w:rPr>
  </w:style>
  <w:style w:type="character" w:default="1" w:styleId="90">
    <w:name w:val="Default Paragraph Font"/>
    <w:unhideWhenUsed/>
    <w:qFormat/>
    <w:uiPriority w:val="1"/>
  </w:style>
  <w:style w:type="table" w:default="1" w:styleId="87">
    <w:name w:val="Normal Table"/>
    <w:unhideWhenUsed/>
    <w:qFormat/>
    <w:uiPriority w:val="99"/>
    <w:tblPr>
      <w:tblCellMar>
        <w:top w:w="0" w:type="dxa"/>
        <w:left w:w="108" w:type="dxa"/>
        <w:bottom w:w="0" w:type="dxa"/>
        <w:right w:w="108" w:type="dxa"/>
      </w:tblCellMar>
    </w:tblPr>
  </w:style>
  <w:style w:type="paragraph" w:styleId="2">
    <w:name w:val="Body Text"/>
    <w:basedOn w:val="1"/>
    <w:link w:val="121"/>
    <w:unhideWhenUsed/>
    <w:qFormat/>
    <w:uiPriority w:val="0"/>
    <w:pPr>
      <w:spacing w:after="120"/>
    </w:pPr>
    <w:rPr>
      <w:kern w:val="0"/>
      <w:sz w:val="24"/>
    </w:rPr>
  </w:style>
  <w:style w:type="paragraph" w:styleId="3">
    <w:name w:val="macro"/>
    <w:link w:val="10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7">
    <w:name w:val="Normal Indent"/>
    <w:basedOn w:val="1"/>
    <w:qFormat/>
    <w:uiPriority w:val="0"/>
    <w:pPr>
      <w:ind w:firstLine="420"/>
    </w:pPr>
    <w:rPr>
      <w:szCs w:val="20"/>
    </w:rPr>
  </w:style>
  <w:style w:type="paragraph" w:styleId="14">
    <w:name w:val="List 3"/>
    <w:basedOn w:val="1"/>
    <w:qFormat/>
    <w:uiPriority w:val="99"/>
    <w:pPr>
      <w:ind w:left="1260" w:hanging="420"/>
    </w:pPr>
    <w:rPr>
      <w:szCs w:val="20"/>
    </w:rPr>
  </w:style>
  <w:style w:type="paragraph" w:styleId="15">
    <w:name w:val="toc 7"/>
    <w:basedOn w:val="1"/>
    <w:next w:val="1"/>
    <w:qFormat/>
    <w:uiPriority w:val="39"/>
    <w:pPr>
      <w:ind w:left="1260"/>
      <w:jc w:val="left"/>
    </w:pPr>
    <w:rPr>
      <w:szCs w:val="21"/>
    </w:rPr>
  </w:style>
  <w:style w:type="paragraph" w:styleId="16">
    <w:name w:val="List Number 2"/>
    <w:basedOn w:val="1"/>
    <w:qFormat/>
    <w:uiPriority w:val="0"/>
    <w:pPr>
      <w:tabs>
        <w:tab w:val="left" w:pos="1440"/>
      </w:tabs>
      <w:spacing w:line="360" w:lineRule="auto"/>
      <w:ind w:left="1440" w:hanging="1440"/>
    </w:pPr>
    <w:rPr>
      <w:sz w:val="24"/>
    </w:rPr>
  </w:style>
  <w:style w:type="paragraph" w:styleId="17">
    <w:name w:val="table of authorities"/>
    <w:basedOn w:val="1"/>
    <w:next w:val="1"/>
    <w:qFormat/>
    <w:uiPriority w:val="0"/>
    <w:pPr>
      <w:ind w:left="420" w:leftChars="200"/>
    </w:pPr>
    <w:rPr>
      <w:rFonts w:ascii="Verdana" w:hAnsi="Verdana"/>
      <w:szCs w:val="20"/>
    </w:rPr>
  </w:style>
  <w:style w:type="paragraph" w:styleId="18">
    <w:name w:val="Note Heading"/>
    <w:basedOn w:val="1"/>
    <w:next w:val="1"/>
    <w:link w:val="113"/>
    <w:qFormat/>
    <w:uiPriority w:val="0"/>
    <w:rPr>
      <w:rFonts w:ascii="Verdana" w:hAnsi="Verdana"/>
      <w:szCs w:val="20"/>
    </w:rPr>
  </w:style>
  <w:style w:type="paragraph" w:styleId="19">
    <w:name w:val="List Bullet 4"/>
    <w:basedOn w:val="1"/>
    <w:qFormat/>
    <w:uiPriority w:val="0"/>
    <w:pPr>
      <w:numPr>
        <w:ilvl w:val="0"/>
        <w:numId w:val="1"/>
      </w:numPr>
    </w:pPr>
    <w:rPr>
      <w:rFonts w:ascii="Verdana" w:hAnsi="Verdana"/>
      <w:szCs w:val="20"/>
    </w:rPr>
  </w:style>
  <w:style w:type="paragraph" w:styleId="20">
    <w:name w:val="index 8"/>
    <w:basedOn w:val="1"/>
    <w:next w:val="1"/>
    <w:qFormat/>
    <w:uiPriority w:val="0"/>
    <w:pPr>
      <w:ind w:left="1400" w:leftChars="1400"/>
    </w:pPr>
    <w:rPr>
      <w:rFonts w:ascii="Verdana" w:hAnsi="Verdana"/>
      <w:szCs w:val="20"/>
    </w:rPr>
  </w:style>
  <w:style w:type="paragraph" w:styleId="21">
    <w:name w:val="E-mail Signature"/>
    <w:basedOn w:val="1"/>
    <w:link w:val="114"/>
    <w:qFormat/>
    <w:uiPriority w:val="0"/>
    <w:rPr>
      <w:rFonts w:ascii="Verdana" w:hAnsi="Verdana"/>
      <w:szCs w:val="20"/>
    </w:rPr>
  </w:style>
  <w:style w:type="paragraph" w:styleId="22">
    <w:name w:val="List Number"/>
    <w:basedOn w:val="1"/>
    <w:qFormat/>
    <w:uiPriority w:val="0"/>
    <w:pPr>
      <w:tabs>
        <w:tab w:val="left" w:pos="2952"/>
      </w:tabs>
      <w:ind w:left="2952" w:hanging="432"/>
    </w:pPr>
  </w:style>
  <w:style w:type="paragraph" w:styleId="23">
    <w:name w:val="caption"/>
    <w:basedOn w:val="1"/>
    <w:next w:val="1"/>
    <w:link w:val="115"/>
    <w:qFormat/>
    <w:uiPriority w:val="0"/>
    <w:rPr>
      <w:rFonts w:ascii="Arial" w:hAnsi="Arial" w:eastAsia="黑体"/>
      <w:sz w:val="20"/>
      <w:szCs w:val="20"/>
    </w:rPr>
  </w:style>
  <w:style w:type="paragraph" w:styleId="24">
    <w:name w:val="index 5"/>
    <w:basedOn w:val="1"/>
    <w:next w:val="1"/>
    <w:qFormat/>
    <w:uiPriority w:val="0"/>
    <w:pPr>
      <w:ind w:left="800" w:leftChars="800"/>
    </w:pPr>
    <w:rPr>
      <w:rFonts w:ascii="Verdana" w:hAnsi="Verdana"/>
      <w:szCs w:val="20"/>
    </w:rPr>
  </w:style>
  <w:style w:type="paragraph" w:styleId="25">
    <w:name w:val="List Bullet"/>
    <w:basedOn w:val="1"/>
    <w:qFormat/>
    <w:uiPriority w:val="0"/>
    <w:pPr>
      <w:numPr>
        <w:ilvl w:val="0"/>
        <w:numId w:val="2"/>
      </w:numPr>
    </w:pPr>
  </w:style>
  <w:style w:type="paragraph" w:styleId="26">
    <w:name w:val="envelope address"/>
    <w:basedOn w:val="1"/>
    <w:qFormat/>
    <w:uiPriority w:val="0"/>
    <w:pPr>
      <w:snapToGrid w:val="0"/>
      <w:ind w:left="100" w:leftChars="1400"/>
    </w:pPr>
    <w:rPr>
      <w:rFonts w:ascii="Arial" w:hAnsi="Arial"/>
      <w:sz w:val="24"/>
      <w:szCs w:val="20"/>
    </w:rPr>
  </w:style>
  <w:style w:type="paragraph" w:styleId="27">
    <w:name w:val="Document Map"/>
    <w:basedOn w:val="1"/>
    <w:link w:val="116"/>
    <w:qFormat/>
    <w:uiPriority w:val="0"/>
    <w:pPr>
      <w:shd w:val="clear" w:color="auto" w:fill="000080"/>
    </w:pPr>
    <w:rPr>
      <w:kern w:val="0"/>
      <w:sz w:val="24"/>
    </w:rPr>
  </w:style>
  <w:style w:type="paragraph" w:styleId="28">
    <w:name w:val="toa heading"/>
    <w:basedOn w:val="1"/>
    <w:next w:val="1"/>
    <w:qFormat/>
    <w:uiPriority w:val="0"/>
    <w:pPr>
      <w:spacing w:before="120"/>
    </w:pPr>
    <w:rPr>
      <w:rFonts w:ascii="Arial" w:hAnsi="Arial"/>
      <w:sz w:val="24"/>
      <w:szCs w:val="20"/>
    </w:rPr>
  </w:style>
  <w:style w:type="paragraph" w:styleId="29">
    <w:name w:val="annotation text"/>
    <w:basedOn w:val="1"/>
    <w:link w:val="117"/>
    <w:qFormat/>
    <w:uiPriority w:val="0"/>
    <w:pPr>
      <w:jc w:val="left"/>
    </w:pPr>
    <w:rPr>
      <w:kern w:val="0"/>
      <w:sz w:val="20"/>
      <w:szCs w:val="20"/>
    </w:rPr>
  </w:style>
  <w:style w:type="paragraph" w:styleId="30">
    <w:name w:val="index 6"/>
    <w:basedOn w:val="1"/>
    <w:next w:val="1"/>
    <w:qFormat/>
    <w:uiPriority w:val="0"/>
    <w:pPr>
      <w:ind w:left="1000" w:leftChars="1000"/>
    </w:pPr>
    <w:rPr>
      <w:rFonts w:ascii="Verdana" w:hAnsi="Verdana"/>
      <w:szCs w:val="20"/>
    </w:rPr>
  </w:style>
  <w:style w:type="paragraph" w:styleId="31">
    <w:name w:val="Salutation"/>
    <w:basedOn w:val="1"/>
    <w:next w:val="1"/>
    <w:link w:val="118"/>
    <w:qFormat/>
    <w:uiPriority w:val="0"/>
    <w:rPr>
      <w:rFonts w:ascii="仿宋_GB2312" w:eastAsia="仿宋_GB2312"/>
      <w:kern w:val="0"/>
      <w:sz w:val="20"/>
      <w:szCs w:val="20"/>
    </w:rPr>
  </w:style>
  <w:style w:type="paragraph" w:styleId="32">
    <w:name w:val="Body Text 3"/>
    <w:basedOn w:val="1"/>
    <w:link w:val="119"/>
    <w:qFormat/>
    <w:uiPriority w:val="0"/>
    <w:pPr>
      <w:spacing w:after="120"/>
    </w:pPr>
    <w:rPr>
      <w:kern w:val="0"/>
      <w:sz w:val="16"/>
      <w:szCs w:val="16"/>
    </w:rPr>
  </w:style>
  <w:style w:type="paragraph" w:styleId="33">
    <w:name w:val="Closing"/>
    <w:basedOn w:val="1"/>
    <w:link w:val="120"/>
    <w:qFormat/>
    <w:uiPriority w:val="0"/>
    <w:pPr>
      <w:ind w:left="100" w:leftChars="2100"/>
    </w:pPr>
    <w:rPr>
      <w:rFonts w:ascii="Verdana" w:hAnsi="Verdana"/>
      <w:szCs w:val="20"/>
    </w:rPr>
  </w:style>
  <w:style w:type="paragraph" w:styleId="34">
    <w:name w:val="List Bullet 3"/>
    <w:basedOn w:val="1"/>
    <w:qFormat/>
    <w:uiPriority w:val="0"/>
    <w:pPr>
      <w:numPr>
        <w:ilvl w:val="0"/>
        <w:numId w:val="3"/>
      </w:numPr>
    </w:pPr>
    <w:rPr>
      <w:rFonts w:ascii="Verdana" w:hAnsi="Verdana"/>
      <w:szCs w:val="20"/>
    </w:rPr>
  </w:style>
  <w:style w:type="paragraph" w:styleId="35">
    <w:name w:val="Body Text Indent"/>
    <w:basedOn w:val="1"/>
    <w:link w:val="122"/>
    <w:qFormat/>
    <w:uiPriority w:val="0"/>
    <w:pPr>
      <w:spacing w:after="120"/>
      <w:ind w:left="420" w:leftChars="200"/>
    </w:pPr>
    <w:rPr>
      <w:kern w:val="0"/>
      <w:sz w:val="24"/>
    </w:rPr>
  </w:style>
  <w:style w:type="paragraph" w:styleId="36">
    <w:name w:val="List Number 3"/>
    <w:basedOn w:val="1"/>
    <w:qFormat/>
    <w:uiPriority w:val="0"/>
    <w:pPr>
      <w:numPr>
        <w:ilvl w:val="0"/>
        <w:numId w:val="4"/>
      </w:numPr>
    </w:pPr>
    <w:rPr>
      <w:rFonts w:ascii="Verdana" w:hAnsi="Verdana"/>
      <w:szCs w:val="20"/>
    </w:rPr>
  </w:style>
  <w:style w:type="paragraph" w:styleId="37">
    <w:name w:val="List 2"/>
    <w:basedOn w:val="1"/>
    <w:qFormat/>
    <w:uiPriority w:val="0"/>
    <w:pPr>
      <w:ind w:left="100" w:leftChars="200" w:hanging="200" w:hangingChars="200"/>
    </w:pPr>
    <w:rPr>
      <w:szCs w:val="21"/>
    </w:rPr>
  </w:style>
  <w:style w:type="paragraph" w:styleId="38">
    <w:name w:val="List Continue"/>
    <w:basedOn w:val="1"/>
    <w:qFormat/>
    <w:uiPriority w:val="0"/>
    <w:pPr>
      <w:spacing w:after="120"/>
      <w:ind w:left="420" w:leftChars="200"/>
    </w:pPr>
    <w:rPr>
      <w:rFonts w:ascii="Verdana" w:hAnsi="Verdana"/>
      <w:szCs w:val="20"/>
    </w:rPr>
  </w:style>
  <w:style w:type="paragraph" w:styleId="39">
    <w:name w:val="Block Text"/>
    <w:basedOn w:val="1"/>
    <w:qFormat/>
    <w:uiPriority w:val="0"/>
    <w:pPr>
      <w:spacing w:after="120"/>
      <w:ind w:left="1440" w:leftChars="700" w:right="700" w:rightChars="700"/>
    </w:pPr>
    <w:rPr>
      <w:rFonts w:ascii="Verdana" w:hAnsi="Verdana"/>
      <w:szCs w:val="20"/>
    </w:rPr>
  </w:style>
  <w:style w:type="paragraph" w:styleId="40">
    <w:name w:val="List Bullet 2"/>
    <w:basedOn w:val="1"/>
    <w:qFormat/>
    <w:uiPriority w:val="0"/>
    <w:pPr>
      <w:numPr>
        <w:ilvl w:val="0"/>
        <w:numId w:val="5"/>
      </w:numPr>
    </w:pPr>
    <w:rPr>
      <w:rFonts w:ascii="Verdana" w:hAnsi="Verdana"/>
      <w:szCs w:val="20"/>
    </w:rPr>
  </w:style>
  <w:style w:type="paragraph" w:styleId="41">
    <w:name w:val="HTML Address"/>
    <w:basedOn w:val="1"/>
    <w:link w:val="123"/>
    <w:qFormat/>
    <w:uiPriority w:val="0"/>
    <w:rPr>
      <w:rFonts w:ascii="Verdana" w:hAnsi="Verdana"/>
      <w:i/>
      <w:szCs w:val="20"/>
    </w:rPr>
  </w:style>
  <w:style w:type="paragraph" w:styleId="42">
    <w:name w:val="index 4"/>
    <w:basedOn w:val="1"/>
    <w:next w:val="1"/>
    <w:qFormat/>
    <w:uiPriority w:val="99"/>
    <w:pPr>
      <w:ind w:left="600" w:leftChars="600"/>
    </w:pPr>
    <w:rPr>
      <w:rFonts w:ascii="Verdana" w:hAnsi="Verdana"/>
      <w:szCs w:val="20"/>
    </w:rPr>
  </w:style>
  <w:style w:type="paragraph" w:styleId="43">
    <w:name w:val="toc 5"/>
    <w:basedOn w:val="1"/>
    <w:next w:val="1"/>
    <w:qFormat/>
    <w:uiPriority w:val="39"/>
    <w:pPr>
      <w:ind w:left="840"/>
      <w:jc w:val="left"/>
    </w:pPr>
    <w:rPr>
      <w:szCs w:val="21"/>
    </w:rPr>
  </w:style>
  <w:style w:type="paragraph" w:styleId="44">
    <w:name w:val="toc 3"/>
    <w:basedOn w:val="1"/>
    <w:next w:val="1"/>
    <w:qFormat/>
    <w:uiPriority w:val="0"/>
    <w:pPr>
      <w:ind w:left="840" w:leftChars="400"/>
    </w:pPr>
  </w:style>
  <w:style w:type="paragraph" w:styleId="45">
    <w:name w:val="Plain Text"/>
    <w:basedOn w:val="1"/>
    <w:link w:val="124"/>
    <w:qFormat/>
    <w:uiPriority w:val="0"/>
    <w:rPr>
      <w:rFonts w:ascii="宋体" w:hAnsi="Courier New"/>
      <w:kern w:val="0"/>
      <w:szCs w:val="21"/>
    </w:rPr>
  </w:style>
  <w:style w:type="paragraph" w:styleId="46">
    <w:name w:val="List Bullet 5"/>
    <w:basedOn w:val="1"/>
    <w:qFormat/>
    <w:uiPriority w:val="0"/>
    <w:pPr>
      <w:numPr>
        <w:ilvl w:val="0"/>
        <w:numId w:val="6"/>
      </w:numPr>
    </w:pPr>
    <w:rPr>
      <w:rFonts w:ascii="Verdana" w:hAnsi="Verdana"/>
      <w:szCs w:val="20"/>
    </w:rPr>
  </w:style>
  <w:style w:type="paragraph" w:styleId="47">
    <w:name w:val="List Number 4"/>
    <w:basedOn w:val="1"/>
    <w:qFormat/>
    <w:uiPriority w:val="0"/>
    <w:pPr>
      <w:numPr>
        <w:ilvl w:val="0"/>
        <w:numId w:val="7"/>
      </w:numPr>
    </w:pPr>
    <w:rPr>
      <w:rFonts w:ascii="Verdana" w:hAnsi="Verdana"/>
      <w:szCs w:val="20"/>
    </w:rPr>
  </w:style>
  <w:style w:type="paragraph" w:styleId="48">
    <w:name w:val="toc 8"/>
    <w:basedOn w:val="1"/>
    <w:next w:val="1"/>
    <w:qFormat/>
    <w:uiPriority w:val="39"/>
    <w:pPr>
      <w:ind w:left="1470"/>
      <w:jc w:val="left"/>
    </w:pPr>
    <w:rPr>
      <w:szCs w:val="21"/>
    </w:rPr>
  </w:style>
  <w:style w:type="paragraph" w:styleId="49">
    <w:name w:val="index 3"/>
    <w:basedOn w:val="1"/>
    <w:next w:val="1"/>
    <w:qFormat/>
    <w:uiPriority w:val="0"/>
    <w:pPr>
      <w:ind w:left="840"/>
    </w:pPr>
    <w:rPr>
      <w:szCs w:val="20"/>
    </w:rPr>
  </w:style>
  <w:style w:type="paragraph" w:styleId="50">
    <w:name w:val="Date"/>
    <w:basedOn w:val="1"/>
    <w:next w:val="1"/>
    <w:link w:val="125"/>
    <w:qFormat/>
    <w:uiPriority w:val="0"/>
    <w:pPr>
      <w:ind w:left="100" w:leftChars="2500"/>
    </w:pPr>
    <w:rPr>
      <w:kern w:val="0"/>
      <w:sz w:val="20"/>
      <w:szCs w:val="20"/>
    </w:rPr>
  </w:style>
  <w:style w:type="paragraph" w:styleId="51">
    <w:name w:val="Body Text Indent 2"/>
    <w:basedOn w:val="1"/>
    <w:link w:val="126"/>
    <w:qFormat/>
    <w:uiPriority w:val="0"/>
    <w:pPr>
      <w:spacing w:line="400" w:lineRule="exact"/>
      <w:ind w:firstLine="480"/>
    </w:pPr>
    <w:rPr>
      <w:rFonts w:ascii="宋体" w:hAnsi="宋体"/>
      <w:kern w:val="0"/>
      <w:sz w:val="24"/>
    </w:rPr>
  </w:style>
  <w:style w:type="paragraph" w:styleId="52">
    <w:name w:val="endnote text"/>
    <w:basedOn w:val="1"/>
    <w:link w:val="127"/>
    <w:qFormat/>
    <w:uiPriority w:val="0"/>
    <w:pPr>
      <w:snapToGrid w:val="0"/>
      <w:jc w:val="left"/>
    </w:pPr>
    <w:rPr>
      <w:kern w:val="0"/>
      <w:sz w:val="24"/>
    </w:rPr>
  </w:style>
  <w:style w:type="paragraph" w:styleId="53">
    <w:name w:val="List Continue 5"/>
    <w:basedOn w:val="1"/>
    <w:qFormat/>
    <w:uiPriority w:val="0"/>
    <w:pPr>
      <w:spacing w:after="120"/>
      <w:ind w:left="2100" w:leftChars="1000"/>
    </w:pPr>
    <w:rPr>
      <w:rFonts w:ascii="Verdana" w:hAnsi="Verdana"/>
      <w:szCs w:val="20"/>
    </w:rPr>
  </w:style>
  <w:style w:type="paragraph" w:styleId="54">
    <w:name w:val="Balloon Text"/>
    <w:basedOn w:val="1"/>
    <w:link w:val="128"/>
    <w:qFormat/>
    <w:uiPriority w:val="0"/>
    <w:rPr>
      <w:kern w:val="0"/>
      <w:sz w:val="18"/>
      <w:szCs w:val="18"/>
    </w:rPr>
  </w:style>
  <w:style w:type="paragraph" w:styleId="55">
    <w:name w:val="footer"/>
    <w:basedOn w:val="1"/>
    <w:link w:val="129"/>
    <w:unhideWhenUsed/>
    <w:qFormat/>
    <w:uiPriority w:val="99"/>
    <w:pPr>
      <w:tabs>
        <w:tab w:val="center" w:pos="4153"/>
        <w:tab w:val="right" w:pos="8306"/>
      </w:tabs>
      <w:snapToGrid w:val="0"/>
      <w:jc w:val="left"/>
    </w:pPr>
    <w:rPr>
      <w:kern w:val="0"/>
      <w:sz w:val="18"/>
      <w:szCs w:val="18"/>
    </w:rPr>
  </w:style>
  <w:style w:type="paragraph" w:styleId="56">
    <w:name w:val="envelope return"/>
    <w:basedOn w:val="1"/>
    <w:qFormat/>
    <w:uiPriority w:val="0"/>
    <w:pPr>
      <w:snapToGrid w:val="0"/>
    </w:pPr>
    <w:rPr>
      <w:rFonts w:ascii="Arial" w:hAnsi="Arial"/>
      <w:szCs w:val="20"/>
    </w:rPr>
  </w:style>
  <w:style w:type="paragraph" w:styleId="57">
    <w:name w:val="header"/>
    <w:basedOn w:val="1"/>
    <w:link w:val="13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31"/>
    <w:qFormat/>
    <w:uiPriority w:val="0"/>
    <w:pPr>
      <w:adjustRightInd w:val="0"/>
      <w:spacing w:after="600" w:line="312" w:lineRule="atLeast"/>
      <w:jc w:val="center"/>
      <w:textAlignment w:val="baseline"/>
    </w:pPr>
    <w:rPr>
      <w:rFonts w:eastAsia="仿宋_GB2312"/>
      <w:kern w:val="0"/>
      <w:sz w:val="20"/>
      <w:szCs w:val="20"/>
    </w:rPr>
  </w:style>
  <w:style w:type="paragraph" w:styleId="59">
    <w:name w:val="toc 1"/>
    <w:basedOn w:val="1"/>
    <w:next w:val="1"/>
    <w:link w:val="132"/>
    <w:qFormat/>
    <w:uiPriority w:val="0"/>
  </w:style>
  <w:style w:type="paragraph" w:styleId="60">
    <w:name w:val="List Continue 4"/>
    <w:basedOn w:val="1"/>
    <w:qFormat/>
    <w:uiPriority w:val="0"/>
    <w:pPr>
      <w:spacing w:after="120"/>
      <w:ind w:left="1680" w:leftChars="800"/>
    </w:pPr>
    <w:rPr>
      <w:rFonts w:ascii="Verdana" w:hAnsi="Verdana"/>
      <w:szCs w:val="20"/>
    </w:rPr>
  </w:style>
  <w:style w:type="paragraph" w:styleId="61">
    <w:name w:val="toc 4"/>
    <w:basedOn w:val="1"/>
    <w:next w:val="1"/>
    <w:qFormat/>
    <w:uiPriority w:val="39"/>
    <w:pPr>
      <w:ind w:left="630"/>
      <w:jc w:val="left"/>
    </w:pPr>
    <w:rPr>
      <w:szCs w:val="21"/>
    </w:rPr>
  </w:style>
  <w:style w:type="paragraph" w:styleId="62">
    <w:name w:val="index heading"/>
    <w:basedOn w:val="1"/>
    <w:next w:val="63"/>
    <w:qFormat/>
    <w:uiPriority w:val="0"/>
    <w:rPr>
      <w:szCs w:val="20"/>
    </w:rPr>
  </w:style>
  <w:style w:type="paragraph" w:styleId="63">
    <w:name w:val="index 1"/>
    <w:basedOn w:val="1"/>
    <w:next w:val="1"/>
    <w:qFormat/>
    <w:uiPriority w:val="0"/>
    <w:pPr>
      <w:tabs>
        <w:tab w:val="left" w:pos="1260"/>
      </w:tabs>
      <w:jc w:val="center"/>
    </w:pPr>
    <w:rPr>
      <w:rFonts w:ascii="仿宋_GB2312" w:hAnsi="宋体" w:eastAsia="仿宋_GB2312"/>
      <w:sz w:val="30"/>
      <w:szCs w:val="20"/>
    </w:rPr>
  </w:style>
  <w:style w:type="paragraph" w:styleId="64">
    <w:name w:val="Subtitle"/>
    <w:basedOn w:val="1"/>
    <w:next w:val="1"/>
    <w:link w:val="133"/>
    <w:qFormat/>
    <w:uiPriority w:val="0"/>
    <w:pPr>
      <w:widowControl/>
      <w:spacing w:after="600" w:line="276" w:lineRule="auto"/>
      <w:jc w:val="left"/>
    </w:pPr>
    <w:rPr>
      <w:rFonts w:ascii="Cambria" w:hAnsi="Cambria"/>
      <w:i/>
      <w:iCs/>
      <w:spacing w:val="13"/>
      <w:kern w:val="0"/>
      <w:sz w:val="24"/>
      <w:lang w:eastAsia="en-US"/>
    </w:rPr>
  </w:style>
  <w:style w:type="paragraph" w:styleId="65">
    <w:name w:val="List Number 5"/>
    <w:basedOn w:val="1"/>
    <w:qFormat/>
    <w:uiPriority w:val="0"/>
    <w:pPr>
      <w:numPr>
        <w:ilvl w:val="0"/>
        <w:numId w:val="8"/>
      </w:numPr>
    </w:pPr>
    <w:rPr>
      <w:rFonts w:ascii="Verdana" w:hAnsi="Verdana"/>
      <w:szCs w:val="20"/>
    </w:rPr>
  </w:style>
  <w:style w:type="paragraph" w:styleId="66">
    <w:name w:val="List"/>
    <w:basedOn w:val="1"/>
    <w:qFormat/>
    <w:uiPriority w:val="0"/>
    <w:pPr>
      <w:ind w:left="200" w:hanging="200" w:hangingChars="200"/>
    </w:pPr>
    <w:rPr>
      <w:szCs w:val="21"/>
    </w:rPr>
  </w:style>
  <w:style w:type="paragraph" w:styleId="67">
    <w:name w:val="footnote text"/>
    <w:basedOn w:val="1"/>
    <w:link w:val="134"/>
    <w:qFormat/>
    <w:uiPriority w:val="0"/>
    <w:pPr>
      <w:snapToGrid w:val="0"/>
      <w:jc w:val="left"/>
    </w:pPr>
    <w:rPr>
      <w:kern w:val="0"/>
      <w:sz w:val="18"/>
      <w:szCs w:val="18"/>
    </w:rPr>
  </w:style>
  <w:style w:type="paragraph" w:styleId="68">
    <w:name w:val="toc 6"/>
    <w:basedOn w:val="1"/>
    <w:next w:val="1"/>
    <w:qFormat/>
    <w:uiPriority w:val="39"/>
    <w:pPr>
      <w:ind w:left="1050"/>
      <w:jc w:val="left"/>
    </w:pPr>
    <w:rPr>
      <w:szCs w:val="21"/>
    </w:rPr>
  </w:style>
  <w:style w:type="paragraph" w:styleId="69">
    <w:name w:val="List 5"/>
    <w:basedOn w:val="1"/>
    <w:qFormat/>
    <w:uiPriority w:val="0"/>
    <w:pPr>
      <w:ind w:left="100" w:leftChars="800" w:hanging="200" w:hangingChars="200"/>
    </w:pPr>
    <w:rPr>
      <w:rFonts w:ascii="Verdana" w:hAnsi="Verdana"/>
      <w:szCs w:val="20"/>
    </w:rPr>
  </w:style>
  <w:style w:type="paragraph" w:styleId="70">
    <w:name w:val="Body Text Indent 3"/>
    <w:basedOn w:val="1"/>
    <w:link w:val="135"/>
    <w:qFormat/>
    <w:uiPriority w:val="0"/>
    <w:pPr>
      <w:spacing w:before="120" w:after="120" w:line="264" w:lineRule="auto"/>
      <w:ind w:left="480"/>
    </w:pPr>
    <w:rPr>
      <w:b/>
      <w:bCs/>
      <w:kern w:val="0"/>
      <w:sz w:val="20"/>
      <w:szCs w:val="20"/>
    </w:rPr>
  </w:style>
  <w:style w:type="paragraph" w:styleId="71">
    <w:name w:val="index 7"/>
    <w:basedOn w:val="1"/>
    <w:next w:val="1"/>
    <w:qFormat/>
    <w:uiPriority w:val="0"/>
    <w:pPr>
      <w:ind w:left="1200" w:leftChars="1200"/>
    </w:pPr>
    <w:rPr>
      <w:rFonts w:ascii="Verdana" w:hAnsi="Verdana"/>
      <w:szCs w:val="20"/>
    </w:rPr>
  </w:style>
  <w:style w:type="paragraph" w:styleId="72">
    <w:name w:val="index 9"/>
    <w:basedOn w:val="1"/>
    <w:next w:val="1"/>
    <w:qFormat/>
    <w:uiPriority w:val="0"/>
    <w:pPr>
      <w:ind w:left="1600" w:leftChars="1600"/>
    </w:pPr>
    <w:rPr>
      <w:rFonts w:ascii="Verdana" w:hAnsi="Verdana"/>
      <w:szCs w:val="20"/>
    </w:rPr>
  </w:style>
  <w:style w:type="paragraph" w:styleId="73">
    <w:name w:val="table of figures"/>
    <w:basedOn w:val="1"/>
    <w:next w:val="1"/>
    <w:qFormat/>
    <w:uiPriority w:val="0"/>
    <w:pPr>
      <w:ind w:left="840" w:hanging="420"/>
    </w:pPr>
    <w:rPr>
      <w:szCs w:val="21"/>
    </w:rPr>
  </w:style>
  <w:style w:type="paragraph" w:styleId="74">
    <w:name w:val="toc 2"/>
    <w:basedOn w:val="1"/>
    <w:next w:val="1"/>
    <w:qFormat/>
    <w:uiPriority w:val="0"/>
    <w:pPr>
      <w:ind w:left="420" w:leftChars="200"/>
    </w:pPr>
  </w:style>
  <w:style w:type="paragraph" w:styleId="75">
    <w:name w:val="toc 9"/>
    <w:basedOn w:val="1"/>
    <w:next w:val="1"/>
    <w:qFormat/>
    <w:uiPriority w:val="39"/>
    <w:pPr>
      <w:ind w:left="1680"/>
      <w:jc w:val="left"/>
    </w:pPr>
    <w:rPr>
      <w:szCs w:val="21"/>
    </w:rPr>
  </w:style>
  <w:style w:type="paragraph" w:styleId="76">
    <w:name w:val="Body Text 2"/>
    <w:basedOn w:val="1"/>
    <w:link w:val="136"/>
    <w:qFormat/>
    <w:uiPriority w:val="0"/>
    <w:pPr>
      <w:jc w:val="center"/>
    </w:pPr>
    <w:rPr>
      <w:b/>
      <w:bCs/>
      <w:kern w:val="0"/>
      <w:sz w:val="20"/>
      <w:szCs w:val="20"/>
    </w:rPr>
  </w:style>
  <w:style w:type="paragraph" w:styleId="77">
    <w:name w:val="List 4"/>
    <w:basedOn w:val="1"/>
    <w:qFormat/>
    <w:uiPriority w:val="0"/>
    <w:pPr>
      <w:ind w:left="100" w:leftChars="600" w:hanging="200" w:hangingChars="200"/>
    </w:pPr>
    <w:rPr>
      <w:rFonts w:ascii="Verdana" w:hAnsi="Verdana"/>
      <w:szCs w:val="20"/>
    </w:rPr>
  </w:style>
  <w:style w:type="paragraph" w:styleId="78">
    <w:name w:val="List Continue 2"/>
    <w:basedOn w:val="1"/>
    <w:qFormat/>
    <w:uiPriority w:val="0"/>
    <w:pPr>
      <w:spacing w:after="120"/>
      <w:ind w:left="840" w:leftChars="400"/>
    </w:pPr>
    <w:rPr>
      <w:rFonts w:ascii="Verdana" w:hAnsi="Verdana"/>
      <w:szCs w:val="20"/>
    </w:rPr>
  </w:style>
  <w:style w:type="paragraph" w:styleId="79">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0">
    <w:name w:val="Normal (Web)"/>
    <w:basedOn w:val="1"/>
    <w:link w:val="138"/>
    <w:qFormat/>
    <w:uiPriority w:val="0"/>
    <w:pPr>
      <w:widowControl/>
      <w:spacing w:before="100" w:beforeAutospacing="1" w:after="100" w:afterAutospacing="1"/>
      <w:jc w:val="left"/>
    </w:pPr>
    <w:rPr>
      <w:rFonts w:ascii="宋体" w:hAnsi="宋体"/>
      <w:kern w:val="0"/>
      <w:sz w:val="24"/>
    </w:rPr>
  </w:style>
  <w:style w:type="paragraph" w:styleId="81">
    <w:name w:val="List Continue 3"/>
    <w:basedOn w:val="1"/>
    <w:qFormat/>
    <w:uiPriority w:val="0"/>
    <w:pPr>
      <w:spacing w:after="120"/>
      <w:ind w:left="1260" w:leftChars="600"/>
    </w:pPr>
    <w:rPr>
      <w:rFonts w:ascii="Verdana" w:hAnsi="Verdana"/>
      <w:szCs w:val="20"/>
    </w:rPr>
  </w:style>
  <w:style w:type="paragraph" w:styleId="82">
    <w:name w:val="index 2"/>
    <w:basedOn w:val="1"/>
    <w:next w:val="1"/>
    <w:qFormat/>
    <w:uiPriority w:val="0"/>
    <w:pPr>
      <w:spacing w:afterLines="50"/>
      <w:ind w:left="420"/>
      <w:jc w:val="center"/>
    </w:pPr>
    <w:rPr>
      <w:rFonts w:ascii="宋体" w:hAnsi="宋体"/>
      <w:b/>
      <w:sz w:val="32"/>
      <w:szCs w:val="20"/>
    </w:rPr>
  </w:style>
  <w:style w:type="paragraph" w:styleId="83">
    <w:name w:val="Title"/>
    <w:basedOn w:val="1"/>
    <w:link w:val="139"/>
    <w:qFormat/>
    <w:uiPriority w:val="0"/>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84">
    <w:name w:val="annotation subject"/>
    <w:basedOn w:val="29"/>
    <w:next w:val="29"/>
    <w:link w:val="140"/>
    <w:qFormat/>
    <w:uiPriority w:val="0"/>
    <w:rPr>
      <w:b/>
      <w:bCs/>
      <w:sz w:val="24"/>
      <w:szCs w:val="24"/>
    </w:rPr>
  </w:style>
  <w:style w:type="paragraph" w:styleId="85">
    <w:name w:val="Body Text First Indent"/>
    <w:basedOn w:val="2"/>
    <w:link w:val="141"/>
    <w:qFormat/>
    <w:uiPriority w:val="0"/>
    <w:pPr>
      <w:ind w:firstLine="420" w:firstLineChars="100"/>
    </w:pPr>
  </w:style>
  <w:style w:type="paragraph" w:styleId="86">
    <w:name w:val="Body Text First Indent 2"/>
    <w:basedOn w:val="35"/>
    <w:link w:val="142"/>
    <w:qFormat/>
    <w:uiPriority w:val="0"/>
    <w:pPr>
      <w:spacing w:after="0" w:line="360" w:lineRule="auto"/>
      <w:ind w:left="0" w:leftChars="0" w:firstLine="420" w:firstLineChars="200"/>
    </w:pPr>
    <w:rPr>
      <w:rFonts w:ascii="宋体" w:hAnsi="宋体"/>
      <w:sz w:val="20"/>
      <w:szCs w:val="20"/>
    </w:rPr>
  </w:style>
  <w:style w:type="table" w:styleId="88">
    <w:name w:val="Table Grid"/>
    <w:basedOn w:val="87"/>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Professional"/>
    <w:basedOn w:val="8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1">
    <w:name w:val="Strong"/>
    <w:basedOn w:val="90"/>
    <w:qFormat/>
    <w:uiPriority w:val="22"/>
    <w:rPr>
      <w:b/>
    </w:rPr>
  </w:style>
  <w:style w:type="character" w:styleId="92">
    <w:name w:val="endnote reference"/>
    <w:qFormat/>
    <w:uiPriority w:val="99"/>
    <w:rPr>
      <w:vertAlign w:val="superscript"/>
    </w:rPr>
  </w:style>
  <w:style w:type="character" w:styleId="93">
    <w:name w:val="page number"/>
    <w:qFormat/>
    <w:uiPriority w:val="0"/>
    <w:rPr>
      <w:rFonts w:cs="Times New Roman"/>
    </w:rPr>
  </w:style>
  <w:style w:type="character" w:styleId="94">
    <w:name w:val="FollowedHyperlink"/>
    <w:qFormat/>
    <w:uiPriority w:val="99"/>
    <w:rPr>
      <w:color w:val="800080"/>
      <w:u w:val="single"/>
    </w:rPr>
  </w:style>
  <w:style w:type="character" w:styleId="95">
    <w:name w:val="Emphasis"/>
    <w:qFormat/>
    <w:uiPriority w:val="0"/>
    <w:rPr>
      <w:b/>
      <w:i/>
      <w:spacing w:val="10"/>
      <w:shd w:val="clear" w:color="auto" w:fill="auto"/>
    </w:rPr>
  </w:style>
  <w:style w:type="character" w:styleId="96">
    <w:name w:val="line number"/>
    <w:qFormat/>
    <w:uiPriority w:val="0"/>
    <w:rPr>
      <w:rFonts w:cs="Times New Roman"/>
    </w:rPr>
  </w:style>
  <w:style w:type="character" w:styleId="97">
    <w:name w:val="HTML Typewriter"/>
    <w:qFormat/>
    <w:uiPriority w:val="99"/>
    <w:rPr>
      <w:rFonts w:ascii="宋体" w:hAnsi="宋体" w:eastAsia="宋体"/>
      <w:sz w:val="24"/>
    </w:rPr>
  </w:style>
  <w:style w:type="character" w:styleId="98">
    <w:name w:val="Hyperlink"/>
    <w:qFormat/>
    <w:uiPriority w:val="0"/>
    <w:rPr>
      <w:color w:val="0000FF"/>
      <w:u w:val="single"/>
    </w:rPr>
  </w:style>
  <w:style w:type="character" w:styleId="99">
    <w:name w:val="annotation reference"/>
    <w:qFormat/>
    <w:uiPriority w:val="99"/>
    <w:rPr>
      <w:sz w:val="21"/>
    </w:rPr>
  </w:style>
  <w:style w:type="character" w:styleId="100">
    <w:name w:val="footnote reference"/>
    <w:qFormat/>
    <w:uiPriority w:val="0"/>
    <w:rPr>
      <w:vertAlign w:val="superscript"/>
    </w:rPr>
  </w:style>
  <w:style w:type="character" w:styleId="101">
    <w:name w:val="HTML Sample"/>
    <w:qFormat/>
    <w:uiPriority w:val="99"/>
    <w:rPr>
      <w:rFonts w:ascii="Courier New" w:hAnsi="宋体" w:eastAsia="宋体"/>
    </w:rPr>
  </w:style>
  <w:style w:type="paragraph" w:customStyle="1" w:styleId="102">
    <w:name w:val="正文1"/>
    <w:basedOn w:val="1"/>
    <w:next w:val="1"/>
    <w:qFormat/>
    <w:uiPriority w:val="0"/>
    <w:pPr>
      <w:spacing w:before="156" w:line="360" w:lineRule="auto"/>
      <w:ind w:firstLine="510" w:firstLineChars="200"/>
    </w:pPr>
    <w:rPr>
      <w:sz w:val="24"/>
      <w:szCs w:val="20"/>
    </w:rPr>
  </w:style>
  <w:style w:type="character" w:customStyle="1" w:styleId="103">
    <w:name w:val="宏文本 Char"/>
    <w:link w:val="3"/>
    <w:qFormat/>
    <w:uiPriority w:val="0"/>
    <w:rPr>
      <w:rFonts w:ascii="Courier New" w:hAnsi="Courier New"/>
      <w:kern w:val="2"/>
      <w:sz w:val="24"/>
      <w:lang w:val="en-US" w:eastAsia="zh-CN" w:bidi="ar-SA"/>
    </w:rPr>
  </w:style>
  <w:style w:type="character" w:customStyle="1" w:styleId="104">
    <w:name w:val="标题 1 Char"/>
    <w:link w:val="4"/>
    <w:qFormat/>
    <w:locked/>
    <w:uiPriority w:val="0"/>
    <w:rPr>
      <w:rFonts w:ascii="Times New Roman" w:hAnsi="Times New Roman" w:eastAsia="宋体" w:cs="Times New Roman"/>
      <w:b/>
      <w:bCs/>
      <w:kern w:val="44"/>
      <w:sz w:val="44"/>
      <w:szCs w:val="44"/>
    </w:rPr>
  </w:style>
  <w:style w:type="character" w:customStyle="1" w:styleId="105">
    <w:name w:val="标题 2 Char"/>
    <w:link w:val="5"/>
    <w:qFormat/>
    <w:locked/>
    <w:uiPriority w:val="9"/>
    <w:rPr>
      <w:rFonts w:ascii="Arial" w:hAnsi="Arial" w:eastAsia="黑体" w:cs="Times New Roman"/>
      <w:b/>
      <w:bCs/>
      <w:sz w:val="32"/>
      <w:szCs w:val="32"/>
    </w:rPr>
  </w:style>
  <w:style w:type="character" w:customStyle="1" w:styleId="106">
    <w:name w:val="标题 3 Char"/>
    <w:link w:val="6"/>
    <w:qFormat/>
    <w:locked/>
    <w:uiPriority w:val="0"/>
    <w:rPr>
      <w:rFonts w:ascii="Times New Roman" w:hAnsi="Times New Roman" w:eastAsia="宋体" w:cs="Times New Roman"/>
      <w:b/>
      <w:bCs/>
      <w:sz w:val="32"/>
      <w:szCs w:val="32"/>
    </w:rPr>
  </w:style>
  <w:style w:type="character" w:customStyle="1" w:styleId="107">
    <w:name w:val="标题 4 Char"/>
    <w:link w:val="8"/>
    <w:qFormat/>
    <w:locked/>
    <w:uiPriority w:val="0"/>
    <w:rPr>
      <w:rFonts w:ascii="Arial" w:hAnsi="Arial" w:eastAsia="黑体" w:cs="Times New Roman"/>
      <w:b/>
      <w:sz w:val="20"/>
      <w:szCs w:val="20"/>
    </w:rPr>
  </w:style>
  <w:style w:type="character" w:customStyle="1" w:styleId="108">
    <w:name w:val="标题 5 Char"/>
    <w:link w:val="9"/>
    <w:qFormat/>
    <w:locked/>
    <w:uiPriority w:val="0"/>
    <w:rPr>
      <w:rFonts w:ascii="Times New Roman" w:hAnsi="Times New Roman" w:eastAsia="宋体" w:cs="Times New Roman"/>
      <w:b/>
      <w:bCs/>
      <w:sz w:val="28"/>
      <w:szCs w:val="28"/>
    </w:rPr>
  </w:style>
  <w:style w:type="character" w:customStyle="1" w:styleId="109">
    <w:name w:val="标题 6 Char"/>
    <w:link w:val="10"/>
    <w:qFormat/>
    <w:locked/>
    <w:uiPriority w:val="0"/>
    <w:rPr>
      <w:rFonts w:ascii="Arial" w:hAnsi="Arial" w:eastAsia="黑体" w:cs="Times New Roman"/>
      <w:b/>
      <w:bCs/>
      <w:sz w:val="24"/>
      <w:szCs w:val="24"/>
    </w:rPr>
  </w:style>
  <w:style w:type="character" w:customStyle="1" w:styleId="110">
    <w:name w:val="标题 7 Char"/>
    <w:link w:val="11"/>
    <w:qFormat/>
    <w:locked/>
    <w:uiPriority w:val="0"/>
    <w:rPr>
      <w:rFonts w:ascii="Times New Roman" w:hAnsi="Times New Roman" w:eastAsia="宋体" w:cs="Times New Roman"/>
      <w:b/>
      <w:bCs/>
      <w:sz w:val="24"/>
      <w:szCs w:val="24"/>
    </w:rPr>
  </w:style>
  <w:style w:type="character" w:customStyle="1" w:styleId="111">
    <w:name w:val="标题 8 Char"/>
    <w:link w:val="12"/>
    <w:qFormat/>
    <w:locked/>
    <w:uiPriority w:val="0"/>
    <w:rPr>
      <w:rFonts w:ascii="Arial" w:hAnsi="Arial" w:eastAsia="黑体" w:cs="Times New Roman"/>
      <w:sz w:val="24"/>
      <w:szCs w:val="24"/>
    </w:rPr>
  </w:style>
  <w:style w:type="character" w:customStyle="1" w:styleId="112">
    <w:name w:val="标题 9 Char"/>
    <w:link w:val="13"/>
    <w:qFormat/>
    <w:locked/>
    <w:uiPriority w:val="0"/>
    <w:rPr>
      <w:rFonts w:ascii="Arial" w:hAnsi="Arial" w:eastAsia="黑体" w:cs="Times New Roman"/>
      <w:sz w:val="21"/>
      <w:szCs w:val="21"/>
    </w:rPr>
  </w:style>
  <w:style w:type="character" w:customStyle="1" w:styleId="113">
    <w:name w:val="注释标题 Char"/>
    <w:link w:val="18"/>
    <w:qFormat/>
    <w:uiPriority w:val="0"/>
    <w:rPr>
      <w:rFonts w:ascii="Verdana" w:hAnsi="Verdana"/>
      <w:kern w:val="2"/>
      <w:sz w:val="21"/>
    </w:rPr>
  </w:style>
  <w:style w:type="character" w:customStyle="1" w:styleId="114">
    <w:name w:val="电子邮件签名 Char"/>
    <w:link w:val="21"/>
    <w:qFormat/>
    <w:uiPriority w:val="0"/>
    <w:rPr>
      <w:rFonts w:ascii="Verdana" w:hAnsi="Verdana"/>
      <w:kern w:val="2"/>
      <w:sz w:val="21"/>
    </w:rPr>
  </w:style>
  <w:style w:type="character" w:customStyle="1" w:styleId="115">
    <w:name w:val="题注 Char"/>
    <w:link w:val="23"/>
    <w:qFormat/>
    <w:locked/>
    <w:uiPriority w:val="0"/>
    <w:rPr>
      <w:rFonts w:ascii="Arial" w:hAnsi="Arial" w:eastAsia="黑体"/>
      <w:kern w:val="2"/>
    </w:rPr>
  </w:style>
  <w:style w:type="character" w:customStyle="1" w:styleId="116">
    <w:name w:val="文档结构图 Char"/>
    <w:link w:val="27"/>
    <w:qFormat/>
    <w:locked/>
    <w:uiPriority w:val="0"/>
    <w:rPr>
      <w:rFonts w:ascii="Times New Roman" w:hAnsi="Times New Roman" w:eastAsia="宋体" w:cs="Times New Roman"/>
      <w:sz w:val="24"/>
      <w:szCs w:val="24"/>
      <w:shd w:val="clear" w:color="auto" w:fill="000080"/>
    </w:rPr>
  </w:style>
  <w:style w:type="character" w:customStyle="1" w:styleId="117">
    <w:name w:val="批注文字 Char"/>
    <w:link w:val="29"/>
    <w:qFormat/>
    <w:locked/>
    <w:uiPriority w:val="0"/>
    <w:rPr>
      <w:rFonts w:ascii="Times New Roman" w:hAnsi="Times New Roman" w:eastAsia="宋体" w:cs="Times New Roman"/>
      <w:sz w:val="20"/>
      <w:szCs w:val="20"/>
    </w:rPr>
  </w:style>
  <w:style w:type="character" w:customStyle="1" w:styleId="118">
    <w:name w:val="称呼 Char"/>
    <w:link w:val="31"/>
    <w:qFormat/>
    <w:locked/>
    <w:uiPriority w:val="0"/>
    <w:rPr>
      <w:rFonts w:ascii="仿宋_GB2312" w:hAnsi="Times New Roman" w:eastAsia="仿宋_GB2312" w:cs="Times New Roman"/>
      <w:sz w:val="20"/>
      <w:szCs w:val="20"/>
    </w:rPr>
  </w:style>
  <w:style w:type="character" w:customStyle="1" w:styleId="119">
    <w:name w:val="正文文本 3 Char"/>
    <w:link w:val="32"/>
    <w:qFormat/>
    <w:locked/>
    <w:uiPriority w:val="0"/>
    <w:rPr>
      <w:rFonts w:ascii="Times New Roman" w:hAnsi="Times New Roman" w:eastAsia="宋体" w:cs="Times New Roman"/>
      <w:sz w:val="16"/>
      <w:szCs w:val="16"/>
    </w:rPr>
  </w:style>
  <w:style w:type="character" w:customStyle="1" w:styleId="120">
    <w:name w:val="结束语 Char"/>
    <w:link w:val="33"/>
    <w:qFormat/>
    <w:uiPriority w:val="0"/>
    <w:rPr>
      <w:rFonts w:ascii="Verdana" w:hAnsi="Verdana"/>
      <w:kern w:val="2"/>
      <w:sz w:val="21"/>
    </w:rPr>
  </w:style>
  <w:style w:type="character" w:customStyle="1" w:styleId="121">
    <w:name w:val="正文文本 Char"/>
    <w:link w:val="2"/>
    <w:qFormat/>
    <w:locked/>
    <w:uiPriority w:val="0"/>
    <w:rPr>
      <w:rFonts w:ascii="Times New Roman" w:hAnsi="Times New Roman" w:eastAsia="宋体" w:cs="Times New Roman"/>
      <w:sz w:val="24"/>
      <w:szCs w:val="24"/>
    </w:rPr>
  </w:style>
  <w:style w:type="character" w:customStyle="1" w:styleId="122">
    <w:name w:val="正文文本缩进 Char"/>
    <w:link w:val="35"/>
    <w:qFormat/>
    <w:locked/>
    <w:uiPriority w:val="0"/>
    <w:rPr>
      <w:rFonts w:ascii="Times New Roman" w:hAnsi="Times New Roman" w:eastAsia="宋体" w:cs="Times New Roman"/>
      <w:sz w:val="24"/>
      <w:szCs w:val="24"/>
    </w:rPr>
  </w:style>
  <w:style w:type="character" w:customStyle="1" w:styleId="123">
    <w:name w:val="HTML 地址 Char"/>
    <w:link w:val="41"/>
    <w:qFormat/>
    <w:uiPriority w:val="0"/>
    <w:rPr>
      <w:rFonts w:ascii="Verdana" w:hAnsi="Verdana"/>
      <w:i/>
      <w:kern w:val="2"/>
      <w:sz w:val="21"/>
    </w:rPr>
  </w:style>
  <w:style w:type="character" w:customStyle="1" w:styleId="124">
    <w:name w:val="纯文本 Char3"/>
    <w:link w:val="45"/>
    <w:qFormat/>
    <w:locked/>
    <w:uiPriority w:val="0"/>
    <w:rPr>
      <w:rFonts w:ascii="宋体" w:hAnsi="Courier New" w:eastAsia="宋体" w:cs="Times New Roman"/>
      <w:sz w:val="21"/>
      <w:szCs w:val="21"/>
    </w:rPr>
  </w:style>
  <w:style w:type="character" w:customStyle="1" w:styleId="125">
    <w:name w:val="日期 Char"/>
    <w:link w:val="50"/>
    <w:qFormat/>
    <w:locked/>
    <w:uiPriority w:val="0"/>
    <w:rPr>
      <w:rFonts w:ascii="Times New Roman" w:hAnsi="Times New Roman" w:eastAsia="宋体" w:cs="Times New Roman"/>
      <w:sz w:val="20"/>
      <w:szCs w:val="20"/>
    </w:rPr>
  </w:style>
  <w:style w:type="character" w:customStyle="1" w:styleId="126">
    <w:name w:val="正文文本缩进 2 Char"/>
    <w:link w:val="51"/>
    <w:qFormat/>
    <w:locked/>
    <w:uiPriority w:val="0"/>
    <w:rPr>
      <w:rFonts w:ascii="宋体" w:hAnsi="宋体" w:eastAsia="宋体" w:cs="Times New Roman"/>
      <w:sz w:val="24"/>
      <w:szCs w:val="24"/>
    </w:rPr>
  </w:style>
  <w:style w:type="character" w:customStyle="1" w:styleId="127">
    <w:name w:val="尾注文本 Char"/>
    <w:link w:val="52"/>
    <w:qFormat/>
    <w:locked/>
    <w:uiPriority w:val="0"/>
    <w:rPr>
      <w:rFonts w:ascii="Times New Roman" w:hAnsi="Times New Roman" w:eastAsia="宋体" w:cs="Times New Roman"/>
      <w:kern w:val="0"/>
      <w:sz w:val="24"/>
      <w:szCs w:val="24"/>
    </w:rPr>
  </w:style>
  <w:style w:type="character" w:customStyle="1" w:styleId="128">
    <w:name w:val="批注框文本 Char"/>
    <w:link w:val="54"/>
    <w:qFormat/>
    <w:locked/>
    <w:uiPriority w:val="0"/>
    <w:rPr>
      <w:rFonts w:ascii="Times New Roman" w:hAnsi="Times New Roman" w:eastAsia="宋体" w:cs="Times New Roman"/>
      <w:sz w:val="18"/>
      <w:szCs w:val="18"/>
    </w:rPr>
  </w:style>
  <w:style w:type="character" w:customStyle="1" w:styleId="129">
    <w:name w:val="页脚 Char"/>
    <w:link w:val="55"/>
    <w:qFormat/>
    <w:locked/>
    <w:uiPriority w:val="99"/>
    <w:rPr>
      <w:rFonts w:cs="Times New Roman"/>
      <w:sz w:val="18"/>
      <w:szCs w:val="18"/>
    </w:rPr>
  </w:style>
  <w:style w:type="character" w:customStyle="1" w:styleId="130">
    <w:name w:val="页眉 Char"/>
    <w:link w:val="57"/>
    <w:qFormat/>
    <w:locked/>
    <w:uiPriority w:val="99"/>
    <w:rPr>
      <w:rFonts w:cs="Times New Roman"/>
      <w:sz w:val="18"/>
      <w:szCs w:val="18"/>
    </w:rPr>
  </w:style>
  <w:style w:type="character" w:customStyle="1" w:styleId="131">
    <w:name w:val="签名 Char"/>
    <w:link w:val="58"/>
    <w:qFormat/>
    <w:locked/>
    <w:uiPriority w:val="0"/>
    <w:rPr>
      <w:rFonts w:ascii="Times New Roman" w:hAnsi="Times New Roman" w:eastAsia="仿宋_GB2312" w:cs="Times New Roman"/>
      <w:kern w:val="0"/>
      <w:sz w:val="20"/>
      <w:szCs w:val="20"/>
    </w:rPr>
  </w:style>
  <w:style w:type="character" w:customStyle="1" w:styleId="132">
    <w:name w:val="目录 1 Char"/>
    <w:link w:val="59"/>
    <w:qFormat/>
    <w:uiPriority w:val="0"/>
    <w:rPr>
      <w:rFonts w:ascii="Times New Roman" w:hAnsi="Times New Roman"/>
      <w:kern w:val="2"/>
      <w:sz w:val="21"/>
      <w:szCs w:val="24"/>
    </w:rPr>
  </w:style>
  <w:style w:type="character" w:customStyle="1" w:styleId="133">
    <w:name w:val="副标题 Char"/>
    <w:link w:val="64"/>
    <w:qFormat/>
    <w:locked/>
    <w:uiPriority w:val="0"/>
    <w:rPr>
      <w:rFonts w:ascii="Cambria" w:hAnsi="Cambria" w:eastAsia="宋体" w:cs="Times New Roman"/>
      <w:i/>
      <w:iCs/>
      <w:spacing w:val="13"/>
      <w:kern w:val="0"/>
      <w:sz w:val="24"/>
      <w:szCs w:val="24"/>
      <w:lang w:eastAsia="en-US"/>
    </w:rPr>
  </w:style>
  <w:style w:type="character" w:customStyle="1" w:styleId="134">
    <w:name w:val="脚注文本 Char"/>
    <w:link w:val="67"/>
    <w:qFormat/>
    <w:locked/>
    <w:uiPriority w:val="0"/>
    <w:rPr>
      <w:rFonts w:ascii="Times New Roman" w:hAnsi="Times New Roman" w:eastAsia="宋体" w:cs="Times New Roman"/>
      <w:sz w:val="18"/>
      <w:szCs w:val="18"/>
    </w:rPr>
  </w:style>
  <w:style w:type="character" w:customStyle="1" w:styleId="135">
    <w:name w:val="正文文本缩进 3 Char"/>
    <w:link w:val="70"/>
    <w:qFormat/>
    <w:locked/>
    <w:uiPriority w:val="0"/>
    <w:rPr>
      <w:rFonts w:ascii="Times New Roman" w:hAnsi="Times New Roman" w:eastAsia="宋体" w:cs="Times New Roman"/>
      <w:b/>
      <w:bCs/>
      <w:sz w:val="20"/>
      <w:szCs w:val="20"/>
    </w:rPr>
  </w:style>
  <w:style w:type="character" w:customStyle="1" w:styleId="136">
    <w:name w:val="正文文本 2 Char"/>
    <w:link w:val="76"/>
    <w:qFormat/>
    <w:locked/>
    <w:uiPriority w:val="0"/>
    <w:rPr>
      <w:rFonts w:ascii="Times New Roman" w:hAnsi="Times New Roman" w:eastAsia="宋体" w:cs="Times New Roman"/>
      <w:b/>
      <w:bCs/>
      <w:sz w:val="20"/>
      <w:szCs w:val="20"/>
    </w:rPr>
  </w:style>
  <w:style w:type="character" w:customStyle="1" w:styleId="137">
    <w:name w:val="HTML 预设格式 Char"/>
    <w:link w:val="79"/>
    <w:qFormat/>
    <w:locked/>
    <w:uiPriority w:val="0"/>
    <w:rPr>
      <w:rFonts w:ascii="宋体" w:hAnsi="宋体" w:eastAsia="宋体" w:cs="宋体"/>
      <w:kern w:val="0"/>
      <w:sz w:val="24"/>
      <w:szCs w:val="24"/>
    </w:rPr>
  </w:style>
  <w:style w:type="character" w:customStyle="1" w:styleId="138">
    <w:name w:val="普通(网站) Char"/>
    <w:link w:val="80"/>
    <w:qFormat/>
    <w:uiPriority w:val="0"/>
    <w:rPr>
      <w:rFonts w:ascii="宋体" w:hAnsi="宋体" w:cs="宋体"/>
      <w:sz w:val="24"/>
      <w:szCs w:val="24"/>
    </w:rPr>
  </w:style>
  <w:style w:type="character" w:customStyle="1" w:styleId="139">
    <w:name w:val="标题 Char"/>
    <w:link w:val="83"/>
    <w:qFormat/>
    <w:locked/>
    <w:uiPriority w:val="0"/>
    <w:rPr>
      <w:rFonts w:ascii="Times New Roman" w:hAnsi="Times New Roman" w:eastAsia="黑体" w:cs="Times New Roman"/>
      <w:b/>
      <w:kern w:val="0"/>
      <w:sz w:val="20"/>
      <w:szCs w:val="20"/>
      <w:lang w:val="en-GB"/>
    </w:rPr>
  </w:style>
  <w:style w:type="character" w:customStyle="1" w:styleId="140">
    <w:name w:val="批注主题 Char"/>
    <w:link w:val="84"/>
    <w:qFormat/>
    <w:locked/>
    <w:uiPriority w:val="0"/>
    <w:rPr>
      <w:rFonts w:ascii="Times New Roman" w:hAnsi="Times New Roman" w:eastAsia="宋体" w:cs="Times New Roman"/>
      <w:b/>
      <w:bCs/>
      <w:sz w:val="24"/>
      <w:szCs w:val="24"/>
    </w:rPr>
  </w:style>
  <w:style w:type="character" w:customStyle="1" w:styleId="141">
    <w:name w:val="正文首行缩进 Char"/>
    <w:basedOn w:val="121"/>
    <w:link w:val="85"/>
    <w:qFormat/>
    <w:locked/>
    <w:uiPriority w:val="0"/>
  </w:style>
  <w:style w:type="character" w:customStyle="1" w:styleId="142">
    <w:name w:val="正文首行缩进 2 Char"/>
    <w:link w:val="86"/>
    <w:qFormat/>
    <w:locked/>
    <w:uiPriority w:val="0"/>
    <w:rPr>
      <w:rFonts w:ascii="宋体" w:hAnsi="宋体" w:eastAsia="宋体" w:cs="Times New Roman"/>
      <w:sz w:val="20"/>
      <w:szCs w:val="20"/>
    </w:rPr>
  </w:style>
  <w:style w:type="character" w:customStyle="1" w:styleId="143">
    <w:name w:val="zwt1"/>
    <w:qFormat/>
    <w:uiPriority w:val="0"/>
    <w:rPr>
      <w:rFonts w:hint="default" w:ascii="Arial" w:hAnsi="Arial"/>
      <w:b/>
      <w:color w:val="FF0000"/>
      <w:sz w:val="21"/>
      <w:u w:val="none"/>
    </w:rPr>
  </w:style>
  <w:style w:type="character" w:customStyle="1" w:styleId="144">
    <w:name w:val="a31"/>
    <w:qFormat/>
    <w:uiPriority w:val="0"/>
    <w:rPr>
      <w:color w:val="000000"/>
      <w:sz w:val="26"/>
      <w:u w:val="none"/>
    </w:rPr>
  </w:style>
  <w:style w:type="character" w:customStyle="1" w:styleId="145">
    <w:name w:val="Char Char34"/>
    <w:qFormat/>
    <w:uiPriority w:val="0"/>
    <w:rPr>
      <w:rFonts w:eastAsia="宋体"/>
      <w:b/>
      <w:kern w:val="44"/>
      <w:sz w:val="44"/>
      <w:lang w:val="en-US" w:eastAsia="zh-CN"/>
    </w:rPr>
  </w:style>
  <w:style w:type="character" w:customStyle="1" w:styleId="146">
    <w:name w:val="小标题 1 Char Char Char Char Char Char Char Char Char Char"/>
    <w:link w:val="147"/>
    <w:qFormat/>
    <w:uiPriority w:val="0"/>
    <w:rPr>
      <w:rFonts w:ascii="文鼎粗黑" w:eastAsia="文鼎粗黑"/>
      <w:sz w:val="22"/>
    </w:rPr>
  </w:style>
  <w:style w:type="paragraph" w:customStyle="1" w:styleId="147">
    <w:name w:val="小标题 1 Char Char Char Char Char Char Char Char Char"/>
    <w:basedOn w:val="1"/>
    <w:link w:val="146"/>
    <w:qFormat/>
    <w:uiPriority w:val="0"/>
    <w:pPr>
      <w:autoSpaceDE w:val="0"/>
      <w:autoSpaceDN w:val="0"/>
      <w:adjustRightInd w:val="0"/>
      <w:spacing w:line="360" w:lineRule="atLeast"/>
    </w:pPr>
    <w:rPr>
      <w:rFonts w:ascii="文鼎粗黑" w:eastAsia="文鼎粗黑"/>
      <w:kern w:val="0"/>
      <w:sz w:val="22"/>
      <w:szCs w:val="20"/>
    </w:rPr>
  </w:style>
  <w:style w:type="character" w:customStyle="1" w:styleId="148">
    <w:name w:val="H2 Char Char Char Char Char Char Char Char Char Char Char Char Char Char Char Char Char Char Char Char Char Char Char Char Char"/>
    <w:qFormat/>
    <w:uiPriority w:val="0"/>
    <w:rPr>
      <w:rFonts w:ascii="Arial" w:hAnsi="Arial" w:eastAsia="黑体"/>
      <w:b/>
      <w:color w:val="000000"/>
      <w:kern w:val="2"/>
      <w:sz w:val="30"/>
      <w:lang w:val="en-US" w:eastAsia="zh-CN"/>
    </w:rPr>
  </w:style>
  <w:style w:type="character" w:customStyle="1" w:styleId="149">
    <w:name w:val="grame"/>
    <w:qFormat/>
    <w:uiPriority w:val="0"/>
  </w:style>
  <w:style w:type="character" w:customStyle="1" w:styleId="150">
    <w:name w:val="小四居左 Char"/>
    <w:link w:val="151"/>
    <w:qFormat/>
    <w:uiPriority w:val="0"/>
    <w:rPr>
      <w:rFonts w:ascii="宋体" w:hAnsi="宋体" w:eastAsia="仿宋_GB2312"/>
      <w:iCs/>
      <w:sz w:val="24"/>
      <w:szCs w:val="28"/>
    </w:rPr>
  </w:style>
  <w:style w:type="paragraph" w:customStyle="1" w:styleId="151">
    <w:name w:val="小四居左"/>
    <w:basedOn w:val="1"/>
    <w:link w:val="150"/>
    <w:qFormat/>
    <w:uiPriority w:val="0"/>
    <w:pPr>
      <w:autoSpaceDE w:val="0"/>
      <w:autoSpaceDN w:val="0"/>
      <w:adjustRightInd w:val="0"/>
      <w:spacing w:afterLines="30" w:line="440" w:lineRule="exact"/>
      <w:ind w:firstLine="480" w:firstLineChars="294"/>
      <w:jc w:val="left"/>
    </w:pPr>
    <w:rPr>
      <w:rFonts w:ascii="宋体" w:hAnsi="宋体" w:eastAsia="仿宋_GB2312"/>
      <w:iCs/>
      <w:kern w:val="0"/>
      <w:sz w:val="24"/>
      <w:szCs w:val="28"/>
    </w:rPr>
  </w:style>
  <w:style w:type="character" w:customStyle="1" w:styleId="152">
    <w:name w:val="页脚 Char1"/>
    <w:semiHidden/>
    <w:qFormat/>
    <w:uiPriority w:val="99"/>
    <w:rPr>
      <w:rFonts w:ascii="Verdana" w:hAnsi="Verdana"/>
      <w:kern w:val="2"/>
      <w:sz w:val="18"/>
      <w:szCs w:val="18"/>
    </w:rPr>
  </w:style>
  <w:style w:type="character" w:customStyle="1" w:styleId="153">
    <w:name w:val="style11"/>
    <w:qFormat/>
    <w:uiPriority w:val="0"/>
    <w:rPr>
      <w:color w:val="3399FF"/>
    </w:rPr>
  </w:style>
  <w:style w:type="character" w:customStyle="1" w:styleId="154">
    <w:name w:val="font41"/>
    <w:qFormat/>
    <w:uiPriority w:val="0"/>
    <w:rPr>
      <w:rFonts w:hint="default" w:ascii="Times New Roman" w:hAnsi="Times New Roman" w:cs="Times New Roman"/>
      <w:color w:val="000000"/>
      <w:sz w:val="20"/>
      <w:szCs w:val="20"/>
      <w:u w:val="none"/>
    </w:rPr>
  </w:style>
  <w:style w:type="character" w:customStyle="1" w:styleId="155">
    <w:name w:val="_Style 154"/>
    <w:qFormat/>
    <w:uiPriority w:val="0"/>
    <w:rPr>
      <w:smallCaps/>
    </w:rPr>
  </w:style>
  <w:style w:type="character" w:customStyle="1" w:styleId="156">
    <w:name w:val="页脚 Char2"/>
    <w:semiHidden/>
    <w:qFormat/>
    <w:uiPriority w:val="99"/>
    <w:rPr>
      <w:sz w:val="18"/>
      <w:szCs w:val="18"/>
    </w:rPr>
  </w:style>
  <w:style w:type="character" w:customStyle="1" w:styleId="157">
    <w:name w:val="正文 + 紧缩量  0.1 磅 Char"/>
    <w:link w:val="158"/>
    <w:qFormat/>
    <w:uiPriority w:val="0"/>
    <w:rPr>
      <w:rFonts w:ascii="宋体" w:hAnsi="宋体"/>
      <w:spacing w:val="20"/>
      <w:szCs w:val="21"/>
    </w:rPr>
  </w:style>
  <w:style w:type="paragraph" w:customStyle="1" w:styleId="158">
    <w:name w:val="正文 + 紧缩量  0.1 磅"/>
    <w:basedOn w:val="1"/>
    <w:link w:val="157"/>
    <w:qFormat/>
    <w:uiPriority w:val="0"/>
    <w:pPr>
      <w:tabs>
        <w:tab w:val="left" w:pos="420"/>
      </w:tabs>
      <w:spacing w:line="420" w:lineRule="exact"/>
      <w:ind w:left="210" w:leftChars="100" w:firstLine="500" w:firstLineChars="200"/>
    </w:pPr>
    <w:rPr>
      <w:rFonts w:ascii="宋体" w:hAnsi="宋体"/>
      <w:spacing w:val="20"/>
      <w:kern w:val="0"/>
      <w:sz w:val="20"/>
      <w:szCs w:val="21"/>
    </w:rPr>
  </w:style>
  <w:style w:type="character" w:customStyle="1" w:styleId="159">
    <w:name w:val="Char Char11"/>
    <w:qFormat/>
    <w:uiPriority w:val="0"/>
    <w:rPr>
      <w:rFonts w:ascii="宋体" w:hAnsi="宋体" w:eastAsia="宋体"/>
      <w:sz w:val="24"/>
      <w:lang w:val="en-US" w:eastAsia="zh-CN"/>
    </w:rPr>
  </w:style>
  <w:style w:type="character" w:customStyle="1" w:styleId="160">
    <w:name w:val="Heading 2 Char"/>
    <w:qFormat/>
    <w:locked/>
    <w:uiPriority w:val="0"/>
    <w:rPr>
      <w:rFonts w:ascii="Calibri Light" w:hAnsi="Calibri Light" w:eastAsia="宋体" w:cs="Times New Roman"/>
      <w:b/>
      <w:bCs/>
      <w:sz w:val="32"/>
      <w:szCs w:val="32"/>
    </w:rPr>
  </w:style>
  <w:style w:type="character" w:customStyle="1" w:styleId="161">
    <w:name w:val="正文列表 Char"/>
    <w:qFormat/>
    <w:uiPriority w:val="0"/>
    <w:rPr>
      <w:rFonts w:hint="default" w:ascii="Arial" w:hAnsi="Arial" w:eastAsia="宋体" w:cs="Arial"/>
      <w:sz w:val="24"/>
      <w:szCs w:val="21"/>
      <w:lang w:val="en-US" w:eastAsia="zh-CN" w:bidi="ar-SA"/>
    </w:rPr>
  </w:style>
  <w:style w:type="character" w:customStyle="1" w:styleId="162">
    <w:name w:val="标准文本 Char"/>
    <w:qFormat/>
    <w:uiPriority w:val="0"/>
    <w:rPr>
      <w:rFonts w:eastAsia="宋体"/>
      <w:kern w:val="2"/>
      <w:sz w:val="24"/>
      <w:lang w:val="en-US" w:eastAsia="zh-CN"/>
    </w:rPr>
  </w:style>
  <w:style w:type="character" w:customStyle="1" w:styleId="163">
    <w:name w:val="称呼 Char2"/>
    <w:semiHidden/>
    <w:qFormat/>
    <w:uiPriority w:val="99"/>
    <w:rPr>
      <w:kern w:val="2"/>
      <w:sz w:val="21"/>
      <w:szCs w:val="22"/>
    </w:rPr>
  </w:style>
  <w:style w:type="character" w:customStyle="1" w:styleId="164">
    <w:name w:val="样式 标题 3标题 3 Char + 黑体 小四 非加粗 Char"/>
    <w:link w:val="165"/>
    <w:qFormat/>
    <w:uiPriority w:val="0"/>
    <w:rPr>
      <w:rFonts w:ascii="黑体" w:hAnsi="黑体" w:eastAsia="黑体"/>
      <w:b/>
      <w:sz w:val="24"/>
    </w:rPr>
  </w:style>
  <w:style w:type="paragraph" w:customStyle="1" w:styleId="165">
    <w:name w:val="样式 标题 3标题 3 Char + 黑体 小四 非加粗"/>
    <w:basedOn w:val="8"/>
    <w:link w:val="164"/>
    <w:qFormat/>
    <w:uiPriority w:val="0"/>
    <w:pPr>
      <w:spacing w:before="280" w:after="290" w:line="376" w:lineRule="auto"/>
      <w:ind w:left="360"/>
    </w:pPr>
    <w:rPr>
      <w:rFonts w:ascii="黑体" w:hAnsi="黑体"/>
      <w:sz w:val="24"/>
    </w:rPr>
  </w:style>
  <w:style w:type="character" w:customStyle="1" w:styleId="166">
    <w:name w:val="Char Char18"/>
    <w:qFormat/>
    <w:uiPriority w:val="0"/>
    <w:rPr>
      <w:rFonts w:eastAsia="宋体"/>
      <w:b/>
      <w:kern w:val="2"/>
      <w:sz w:val="24"/>
      <w:lang w:val="en-US" w:eastAsia="zh-CN"/>
    </w:rPr>
  </w:style>
  <w:style w:type="character" w:customStyle="1" w:styleId="167">
    <w:name w:val="HTML 预设格式 Char1"/>
    <w:qFormat/>
    <w:uiPriority w:val="0"/>
    <w:rPr>
      <w:rFonts w:ascii="Courier New" w:hAnsi="Courier New" w:cs="Courier New"/>
      <w:kern w:val="2"/>
    </w:rPr>
  </w:style>
  <w:style w:type="character" w:customStyle="1" w:styleId="168">
    <w:name w:val="Char Char16"/>
    <w:qFormat/>
    <w:uiPriority w:val="0"/>
    <w:rPr>
      <w:rFonts w:ascii="Arial" w:hAnsi="Arial" w:eastAsia="黑体"/>
      <w:kern w:val="2"/>
      <w:sz w:val="24"/>
      <w:lang w:val="en-US" w:eastAsia="zh-CN"/>
    </w:rPr>
  </w:style>
  <w:style w:type="character" w:customStyle="1" w:styleId="169">
    <w:name w:val="font01"/>
    <w:qFormat/>
    <w:uiPriority w:val="0"/>
    <w:rPr>
      <w:rFonts w:ascii="MingLiU" w:hAnsi="MingLiU" w:eastAsia="MingLiU" w:cs="MingLiU"/>
      <w:color w:val="000000"/>
      <w:sz w:val="20"/>
      <w:szCs w:val="20"/>
    </w:rPr>
  </w:style>
  <w:style w:type="character" w:customStyle="1" w:styleId="170">
    <w:name w:val="Subtle Emphasis"/>
    <w:qFormat/>
    <w:uiPriority w:val="19"/>
    <w:rPr>
      <w:i/>
    </w:rPr>
  </w:style>
  <w:style w:type="character" w:customStyle="1" w:styleId="171">
    <w:name w:val="Intense Reference"/>
    <w:qFormat/>
    <w:uiPriority w:val="32"/>
    <w:rPr>
      <w:smallCaps/>
      <w:spacing w:val="5"/>
      <w:u w:val="single"/>
    </w:rPr>
  </w:style>
  <w:style w:type="character" w:customStyle="1" w:styleId="172">
    <w:name w:val="标准小四 Char"/>
    <w:qFormat/>
    <w:uiPriority w:val="0"/>
    <w:rPr>
      <w:rFonts w:ascii="Arial" w:hAnsi="Arial" w:eastAsia="宋体"/>
      <w:kern w:val="2"/>
      <w:sz w:val="21"/>
      <w:lang w:val="en-US" w:eastAsia="zh-CN"/>
    </w:rPr>
  </w:style>
  <w:style w:type="character" w:customStyle="1" w:styleId="173">
    <w:name w:val="引用 Char1"/>
    <w:qFormat/>
    <w:uiPriority w:val="29"/>
    <w:rPr>
      <w:rFonts w:ascii="Times New Roman" w:hAnsi="Times New Roman"/>
      <w:i/>
      <w:iCs/>
      <w:color w:val="000000"/>
      <w:kern w:val="2"/>
      <w:sz w:val="21"/>
      <w:szCs w:val="24"/>
    </w:rPr>
  </w:style>
  <w:style w:type="character" w:customStyle="1" w:styleId="174">
    <w:name w:val="正文文本 3 Char1"/>
    <w:qFormat/>
    <w:uiPriority w:val="99"/>
    <w:rPr>
      <w:kern w:val="2"/>
      <w:sz w:val="16"/>
      <w:szCs w:val="16"/>
    </w:rPr>
  </w:style>
  <w:style w:type="character" w:customStyle="1" w:styleId="175">
    <w:name w:val="无间隔 Char"/>
    <w:qFormat/>
    <w:uiPriority w:val="0"/>
    <w:rPr>
      <w:rFonts w:ascii="Calibri" w:hAnsi="Calibri" w:eastAsia="微软雅黑"/>
      <w:kern w:val="2"/>
      <w:sz w:val="22"/>
      <w:lang w:val="en-US" w:eastAsia="zh-CN"/>
    </w:rPr>
  </w:style>
  <w:style w:type="character" w:customStyle="1" w:styleId="176">
    <w:name w:val="Subtle Reference"/>
    <w:qFormat/>
    <w:uiPriority w:val="31"/>
    <w:rPr>
      <w:smallCaps/>
    </w:rPr>
  </w:style>
  <w:style w:type="character" w:customStyle="1" w:styleId="177">
    <w:name w:val="正文（首行缩进两字） Char Char1"/>
    <w:qFormat/>
    <w:uiPriority w:val="0"/>
    <w:rPr>
      <w:rFonts w:eastAsia="宋体"/>
      <w:kern w:val="2"/>
      <w:sz w:val="21"/>
      <w:lang w:val="en-US" w:eastAsia="zh-CN"/>
    </w:rPr>
  </w:style>
  <w:style w:type="character" w:customStyle="1" w:styleId="178">
    <w:name w:val="样式 首行缩进:  2 字符 Char Char"/>
    <w:qFormat/>
    <w:uiPriority w:val="0"/>
    <w:rPr>
      <w:rFonts w:eastAsia="宋体"/>
      <w:kern w:val="2"/>
      <w:sz w:val="24"/>
      <w:lang w:val="en-US" w:eastAsia="zh-CN"/>
    </w:rPr>
  </w:style>
  <w:style w:type="character" w:customStyle="1" w:styleId="179">
    <w:name w:val=" Char Char22"/>
    <w:qFormat/>
    <w:uiPriority w:val="0"/>
    <w:rPr>
      <w:b/>
      <w:bCs/>
      <w:kern w:val="2"/>
      <w:sz w:val="24"/>
      <w:szCs w:val="24"/>
    </w:rPr>
  </w:style>
  <w:style w:type="character" w:customStyle="1" w:styleId="180">
    <w:name w:val="90v1"/>
    <w:qFormat/>
    <w:uiPriority w:val="0"/>
    <w:rPr>
      <w:rFonts w:hint="eastAsia" w:ascii="宋体" w:hAnsi="宋体" w:eastAsia="宋体"/>
      <w:sz w:val="18"/>
    </w:rPr>
  </w:style>
  <w:style w:type="character" w:customStyle="1" w:styleId="181">
    <w:name w:val="普通文字1 Char"/>
    <w:qFormat/>
    <w:uiPriority w:val="0"/>
    <w:rPr>
      <w:rFonts w:ascii="宋体" w:eastAsia="宋体"/>
      <w:kern w:val="2"/>
      <w:sz w:val="21"/>
      <w:lang w:val="en-US" w:eastAsia="zh-CN"/>
    </w:rPr>
  </w:style>
  <w:style w:type="character" w:customStyle="1" w:styleId="182">
    <w:name w:val="1page sec3 Char"/>
    <w:qFormat/>
    <w:uiPriority w:val="0"/>
    <w:rPr>
      <w:rFonts w:eastAsia="宋体"/>
      <w:kern w:val="2"/>
      <w:sz w:val="18"/>
      <w:szCs w:val="18"/>
      <w:lang w:val="en-US" w:eastAsia="zh-CN" w:bidi="ar-SA"/>
    </w:rPr>
  </w:style>
  <w:style w:type="character" w:customStyle="1" w:styleId="183">
    <w:name w:val="批注主题 Char1"/>
    <w:qFormat/>
    <w:uiPriority w:val="99"/>
    <w:rPr>
      <w:rFonts w:eastAsia="宋体"/>
      <w:b/>
      <w:bCs/>
      <w:kern w:val="2"/>
      <w:sz w:val="21"/>
      <w:lang w:val="en-US" w:eastAsia="zh-CN" w:bidi="ar-SA"/>
    </w:rPr>
  </w:style>
  <w:style w:type="character" w:customStyle="1" w:styleId="184">
    <w:name w:val="普通段落 Char"/>
    <w:link w:val="185"/>
    <w:qFormat/>
    <w:uiPriority w:val="0"/>
    <w:rPr>
      <w:rFonts w:ascii="Arial" w:hAnsi="Arial"/>
      <w:kern w:val="2"/>
      <w:sz w:val="21"/>
    </w:rPr>
  </w:style>
  <w:style w:type="paragraph" w:customStyle="1" w:styleId="185">
    <w:name w:val="普通段落"/>
    <w:basedOn w:val="1"/>
    <w:link w:val="184"/>
    <w:qFormat/>
    <w:uiPriority w:val="0"/>
    <w:pPr>
      <w:spacing w:line="360" w:lineRule="auto"/>
    </w:pPr>
    <w:rPr>
      <w:rFonts w:ascii="Arial" w:hAnsi="Arial"/>
      <w:szCs w:val="20"/>
    </w:rPr>
  </w:style>
  <w:style w:type="character" w:customStyle="1" w:styleId="186">
    <w:name w:val="脚注文本 Char1"/>
    <w:qFormat/>
    <w:uiPriority w:val="99"/>
    <w:rPr>
      <w:kern w:val="2"/>
      <w:sz w:val="18"/>
      <w:szCs w:val="18"/>
    </w:rPr>
  </w:style>
  <w:style w:type="character" w:customStyle="1" w:styleId="187">
    <w:name w:val="样式 Char"/>
    <w:link w:val="188"/>
    <w:qFormat/>
    <w:locked/>
    <w:uiPriority w:val="0"/>
    <w:rPr>
      <w:rFonts w:ascii="宋体" w:hAnsi="Times New Roman"/>
      <w:kern w:val="2"/>
      <w:sz w:val="24"/>
    </w:rPr>
  </w:style>
  <w:style w:type="paragraph" w:customStyle="1" w:styleId="188">
    <w:name w:val="样式"/>
    <w:basedOn w:val="1"/>
    <w:link w:val="187"/>
    <w:qFormat/>
    <w:uiPriority w:val="0"/>
    <w:pPr>
      <w:autoSpaceDE w:val="0"/>
      <w:autoSpaceDN w:val="0"/>
      <w:snapToGrid w:val="0"/>
      <w:spacing w:before="120" w:after="120" w:line="360" w:lineRule="auto"/>
    </w:pPr>
    <w:rPr>
      <w:rFonts w:ascii="宋体"/>
      <w:sz w:val="24"/>
      <w:szCs w:val="20"/>
    </w:rPr>
  </w:style>
  <w:style w:type="character" w:customStyle="1" w:styleId="189">
    <w:name w:val="chinese"/>
    <w:qFormat/>
    <w:uiPriority w:val="0"/>
  </w:style>
  <w:style w:type="character" w:customStyle="1" w:styleId="190">
    <w:name w:val="postbody"/>
    <w:qFormat/>
    <w:uiPriority w:val="0"/>
    <w:rPr>
      <w:rFonts w:ascii="宋体" w:hAnsi="宋体" w:eastAsia="宋体"/>
      <w:lang w:val="en-US" w:eastAsia="en-US"/>
    </w:rPr>
  </w:style>
  <w:style w:type="character" w:customStyle="1" w:styleId="191">
    <w:name w:val="redbighead"/>
    <w:qFormat/>
    <w:uiPriority w:val="0"/>
    <w:rPr>
      <w:rFonts w:ascii="宋体" w:hAnsi="宋体" w:eastAsia="宋体"/>
      <w:lang w:val="en-US" w:eastAsia="en-US"/>
    </w:rPr>
  </w:style>
  <w:style w:type="character" w:customStyle="1" w:styleId="192">
    <w:name w:val="样式 样式 表格左对齐 + (中文) 宋体 四号 Char"/>
    <w:link w:val="193"/>
    <w:qFormat/>
    <w:uiPriority w:val="0"/>
    <w:rPr>
      <w:rFonts w:ascii="宋体" w:hAnsi="宋体" w:eastAsia="仿宋_GB2312"/>
      <w:sz w:val="28"/>
    </w:rPr>
  </w:style>
  <w:style w:type="paragraph" w:customStyle="1" w:styleId="193">
    <w:name w:val="样式 样式 表格左对齐 + (中文) 宋体 四号"/>
    <w:basedOn w:val="194"/>
    <w:link w:val="192"/>
    <w:qFormat/>
    <w:uiPriority w:val="0"/>
  </w:style>
  <w:style w:type="paragraph" w:customStyle="1" w:styleId="194">
    <w:name w:val="样式 表格左对齐"/>
    <w:basedOn w:val="1"/>
    <w:link w:val="195"/>
    <w:qFormat/>
    <w:uiPriority w:val="0"/>
    <w:pPr>
      <w:autoSpaceDE w:val="0"/>
      <w:autoSpaceDN w:val="0"/>
      <w:adjustRightInd w:val="0"/>
      <w:spacing w:afterLines="30" w:line="400" w:lineRule="exact"/>
      <w:ind w:firstLine="480" w:firstLineChars="200"/>
      <w:jc w:val="left"/>
    </w:pPr>
    <w:rPr>
      <w:rFonts w:ascii="宋体" w:hAnsi="宋体" w:eastAsia="仿宋_GB2312"/>
      <w:kern w:val="0"/>
      <w:sz w:val="28"/>
      <w:szCs w:val="20"/>
    </w:rPr>
  </w:style>
  <w:style w:type="character" w:customStyle="1" w:styleId="195">
    <w:name w:val="样式 表格左对齐 Char"/>
    <w:link w:val="194"/>
    <w:qFormat/>
    <w:uiPriority w:val="0"/>
    <w:rPr>
      <w:rFonts w:ascii="宋体" w:hAnsi="宋体" w:eastAsia="仿宋_GB2312"/>
      <w:sz w:val="28"/>
    </w:rPr>
  </w:style>
  <w:style w:type="character" w:customStyle="1" w:styleId="196">
    <w:name w:val="招标标题3 Char"/>
    <w:link w:val="197"/>
    <w:qFormat/>
    <w:uiPriority w:val="0"/>
    <w:rPr>
      <w:rFonts w:ascii="Arial" w:hAnsi="Arial" w:eastAsia="仿宋_GB2312"/>
      <w:b/>
      <w:bCs/>
      <w:sz w:val="30"/>
      <w:szCs w:val="32"/>
    </w:rPr>
  </w:style>
  <w:style w:type="paragraph" w:customStyle="1" w:styleId="197">
    <w:name w:val="招标标题3"/>
    <w:basedOn w:val="6"/>
    <w:link w:val="196"/>
    <w:qFormat/>
    <w:uiPriority w:val="0"/>
    <w:pPr>
      <w:tabs>
        <w:tab w:val="left" w:pos="1260"/>
        <w:tab w:val="left" w:pos="1599"/>
      </w:tabs>
      <w:spacing w:before="0" w:after="0" w:line="240" w:lineRule="auto"/>
      <w:ind w:left="-178" w:leftChars="-85" w:firstLine="1034" w:firstLineChars="49"/>
    </w:pPr>
    <w:rPr>
      <w:rFonts w:ascii="Arial" w:hAnsi="Arial" w:eastAsia="仿宋_GB2312"/>
      <w:sz w:val="30"/>
    </w:rPr>
  </w:style>
  <w:style w:type="character" w:customStyle="1" w:styleId="198">
    <w:name w:val="尾注文本 Char1"/>
    <w:qFormat/>
    <w:uiPriority w:val="0"/>
    <w:rPr>
      <w:kern w:val="2"/>
      <w:sz w:val="21"/>
    </w:rPr>
  </w:style>
  <w:style w:type="character" w:customStyle="1" w:styleId="199">
    <w:name w:val="style181"/>
    <w:qFormat/>
    <w:uiPriority w:val="0"/>
    <w:rPr>
      <w:b/>
      <w:i/>
      <w:sz w:val="24"/>
    </w:rPr>
  </w:style>
  <w:style w:type="character" w:customStyle="1" w:styleId="200">
    <w:name w:val="华宇段落1 Char Char Char"/>
    <w:qFormat/>
    <w:uiPriority w:val="0"/>
    <w:rPr>
      <w:rFonts w:eastAsia="宋体"/>
      <w:kern w:val="2"/>
      <w:sz w:val="24"/>
      <w:lang w:val="en-US" w:eastAsia="zh-CN"/>
    </w:rPr>
  </w:style>
  <w:style w:type="character" w:customStyle="1" w:styleId="201">
    <w:name w:val="Item List Char Char Char"/>
    <w:link w:val="202"/>
    <w:qFormat/>
    <w:uiPriority w:val="0"/>
    <w:rPr>
      <w:rFonts w:ascii="Arial" w:hAnsi="Arial"/>
      <w:b/>
      <w:bCs/>
      <w:kern w:val="2"/>
      <w:sz w:val="21"/>
      <w:szCs w:val="28"/>
      <w:lang w:val="en-US" w:eastAsia="zh-CN" w:bidi="ar-SA"/>
    </w:rPr>
  </w:style>
  <w:style w:type="paragraph" w:customStyle="1" w:styleId="202">
    <w:name w:val="Item List Char Char"/>
    <w:link w:val="201"/>
    <w:qFormat/>
    <w:uiPriority w:val="0"/>
    <w:pPr>
      <w:adjustRightInd w:val="0"/>
      <w:snapToGrid w:val="0"/>
      <w:spacing w:line="288" w:lineRule="auto"/>
      <w:jc w:val="both"/>
    </w:pPr>
    <w:rPr>
      <w:rFonts w:ascii="Arial" w:hAnsi="Arial" w:eastAsia="宋体" w:cs="Times New Roman"/>
      <w:b/>
      <w:bCs/>
      <w:kern w:val="2"/>
      <w:sz w:val="21"/>
      <w:szCs w:val="28"/>
      <w:lang w:val="en-US" w:eastAsia="zh-CN" w:bidi="ar-SA"/>
    </w:rPr>
  </w:style>
  <w:style w:type="character" w:customStyle="1" w:styleId="203">
    <w:name w:val="Char Char15"/>
    <w:qFormat/>
    <w:uiPriority w:val="0"/>
    <w:rPr>
      <w:rFonts w:ascii="Arial" w:hAnsi="Arial" w:eastAsia="黑体"/>
      <w:kern w:val="2"/>
      <w:sz w:val="21"/>
      <w:lang w:val="en-US" w:eastAsia="zh-CN"/>
    </w:rPr>
  </w:style>
  <w:style w:type="character" w:customStyle="1" w:styleId="204">
    <w:name w:val="标准小四 Char Char"/>
    <w:qFormat/>
    <w:uiPriority w:val="0"/>
    <w:rPr>
      <w:rFonts w:ascii="Arial" w:hAnsi="Arial" w:eastAsia="宋体"/>
      <w:kern w:val="2"/>
      <w:sz w:val="21"/>
      <w:lang w:val="en-US" w:eastAsia="zh-CN"/>
    </w:rPr>
  </w:style>
  <w:style w:type="character" w:customStyle="1" w:styleId="205">
    <w:name w:val="正文文本缩进 2 Char2"/>
    <w:semiHidden/>
    <w:qFormat/>
    <w:uiPriority w:val="99"/>
    <w:rPr>
      <w:kern w:val="2"/>
      <w:sz w:val="21"/>
      <w:szCs w:val="22"/>
    </w:rPr>
  </w:style>
  <w:style w:type="character" w:customStyle="1" w:styleId="206">
    <w:name w:val="黑色 Char Char Char Char Char Char Char Char Char Char Char"/>
    <w:link w:val="207"/>
    <w:qFormat/>
    <w:uiPriority w:val="0"/>
    <w:rPr>
      <w:rFonts w:ascii="Arial" w:hAnsi="Arial" w:cs="Arial"/>
      <w:b/>
      <w:color w:val="000000"/>
      <w:kern w:val="2"/>
      <w:sz w:val="21"/>
    </w:rPr>
  </w:style>
  <w:style w:type="paragraph" w:customStyle="1" w:styleId="207">
    <w:name w:val="正文 + Arial Char"/>
    <w:basedOn w:val="1"/>
    <w:link w:val="206"/>
    <w:qFormat/>
    <w:uiPriority w:val="0"/>
    <w:pPr>
      <w:widowControl/>
      <w:tabs>
        <w:tab w:val="left" w:pos="315"/>
      </w:tabs>
      <w:spacing w:line="300" w:lineRule="auto"/>
      <w:ind w:left="315" w:hanging="315"/>
    </w:pPr>
    <w:rPr>
      <w:rFonts w:ascii="Arial" w:hAnsi="Arial"/>
      <w:b/>
      <w:color w:val="000000"/>
      <w:szCs w:val="20"/>
    </w:rPr>
  </w:style>
  <w:style w:type="character" w:customStyle="1" w:styleId="208">
    <w:name w:val="文字 Char Char"/>
    <w:link w:val="209"/>
    <w:qFormat/>
    <w:uiPriority w:val="0"/>
    <w:rPr>
      <w:rFonts w:ascii="宋体"/>
      <w:sz w:val="28"/>
    </w:rPr>
  </w:style>
  <w:style w:type="paragraph" w:customStyle="1" w:styleId="209">
    <w:name w:val="文字 Char"/>
    <w:basedOn w:val="1"/>
    <w:link w:val="208"/>
    <w:qFormat/>
    <w:uiPriority w:val="0"/>
    <w:pPr>
      <w:tabs>
        <w:tab w:val="left" w:pos="8520"/>
      </w:tabs>
      <w:spacing w:line="312" w:lineRule="auto"/>
      <w:ind w:right="-210" w:firstLine="556"/>
    </w:pPr>
    <w:rPr>
      <w:rFonts w:ascii="宋体"/>
      <w:kern w:val="0"/>
      <w:sz w:val="28"/>
      <w:szCs w:val="20"/>
    </w:rPr>
  </w:style>
  <w:style w:type="character" w:customStyle="1" w:styleId="210">
    <w:name w:val="Heading 2 Hidden1"/>
    <w:qFormat/>
    <w:uiPriority w:val="0"/>
    <w:rPr>
      <w:rFonts w:hAnsi="Arial" w:eastAsia="黑体"/>
      <w:kern w:val="2"/>
    </w:rPr>
  </w:style>
  <w:style w:type="character" w:customStyle="1" w:styleId="211">
    <w:name w:val="样式 非加粗"/>
    <w:qFormat/>
    <w:uiPriority w:val="0"/>
    <w:rPr>
      <w:rFonts w:eastAsia="宋体"/>
      <w:sz w:val="28"/>
    </w:rPr>
  </w:style>
  <w:style w:type="character" w:customStyle="1" w:styleId="212">
    <w:name w:val="111111 Char Char"/>
    <w:qFormat/>
    <w:uiPriority w:val="0"/>
    <w:rPr>
      <w:rFonts w:ascii="宋体" w:hAnsi="宋体" w:eastAsia="黑体"/>
      <w:b/>
      <w:kern w:val="2"/>
      <w:sz w:val="21"/>
      <w:lang w:val="en-US" w:eastAsia="zh-CN"/>
    </w:rPr>
  </w:style>
  <w:style w:type="character" w:customStyle="1" w:styleId="213">
    <w:name w:val="标五 Char"/>
    <w:link w:val="214"/>
    <w:qFormat/>
    <w:uiPriority w:val="0"/>
    <w:rPr>
      <w:rFonts w:ascii="仿宋_GB2312" w:eastAsia="仿宋_GB2312"/>
      <w:sz w:val="24"/>
      <w:szCs w:val="24"/>
      <w:lang w:val="en-US" w:eastAsia="zh-CN" w:bidi="ar-SA"/>
    </w:rPr>
  </w:style>
  <w:style w:type="paragraph" w:customStyle="1" w:styleId="214">
    <w:name w:val="标五"/>
    <w:next w:val="1"/>
    <w:link w:val="213"/>
    <w:qFormat/>
    <w:uiPriority w:val="0"/>
    <w:pPr>
      <w:spacing w:line="360" w:lineRule="auto"/>
      <w:ind w:firstLine="1"/>
      <w:outlineLvl w:val="4"/>
    </w:pPr>
    <w:rPr>
      <w:rFonts w:ascii="仿宋_GB2312" w:hAnsi="Times New Roman" w:eastAsia="仿宋_GB2312" w:cs="Times New Roman"/>
      <w:sz w:val="24"/>
      <w:szCs w:val="24"/>
      <w:lang w:val="en-US" w:eastAsia="zh-CN" w:bidi="ar-SA"/>
    </w:rPr>
  </w:style>
  <w:style w:type="character" w:customStyle="1" w:styleId="215">
    <w:name w:val="Char Char27"/>
    <w:qFormat/>
    <w:uiPriority w:val="0"/>
    <w:rPr>
      <w:b/>
      <w:kern w:val="44"/>
      <w:sz w:val="44"/>
    </w:rPr>
  </w:style>
  <w:style w:type="character" w:customStyle="1" w:styleId="216">
    <w:name w:val="wenzi_black1"/>
    <w:qFormat/>
    <w:uiPriority w:val="0"/>
    <w:rPr>
      <w:color w:val="000000"/>
      <w:sz w:val="18"/>
    </w:rPr>
  </w:style>
  <w:style w:type="character" w:customStyle="1" w:styleId="217">
    <w:name w:val="标题 3 Char2"/>
    <w:qFormat/>
    <w:uiPriority w:val="0"/>
    <w:rPr>
      <w:rFonts w:eastAsia="宋体"/>
      <w:b/>
      <w:bCs/>
      <w:kern w:val="2"/>
      <w:sz w:val="32"/>
      <w:szCs w:val="32"/>
      <w:lang w:val="en-US" w:eastAsia="zh-CN" w:bidi="ar-SA"/>
    </w:rPr>
  </w:style>
  <w:style w:type="character" w:customStyle="1" w:styleId="218">
    <w:name w:val="正文首行缩进 2 Char2"/>
    <w:semiHidden/>
    <w:qFormat/>
    <w:uiPriority w:val="99"/>
  </w:style>
  <w:style w:type="character" w:customStyle="1" w:styleId="219">
    <w:name w:val="font121"/>
    <w:qFormat/>
    <w:uiPriority w:val="0"/>
    <w:rPr>
      <w:sz w:val="18"/>
      <w:u w:val="none"/>
    </w:rPr>
  </w:style>
  <w:style w:type="character" w:customStyle="1" w:styleId="220">
    <w:name w:val="txt1"/>
    <w:qFormat/>
    <w:uiPriority w:val="0"/>
    <w:rPr>
      <w:rFonts w:hint="eastAsia" w:ascii="宋体" w:hAnsi="宋体" w:eastAsia="宋体"/>
      <w:sz w:val="22"/>
      <w:u w:val="none"/>
    </w:rPr>
  </w:style>
  <w:style w:type="character" w:customStyle="1" w:styleId="221">
    <w:name w:val="小四 段落 宋体 Char Char Char Char1"/>
    <w:qFormat/>
    <w:uiPriority w:val="0"/>
    <w:rPr>
      <w:rFonts w:eastAsia="宋体"/>
      <w:kern w:val="2"/>
      <w:sz w:val="24"/>
      <w:lang w:val="en-US" w:eastAsia="zh-CN"/>
    </w:rPr>
  </w:style>
  <w:style w:type="character" w:customStyle="1" w:styleId="222">
    <w:name w:val="Item List in Table Char Char"/>
    <w:link w:val="223"/>
    <w:qFormat/>
    <w:uiPriority w:val="0"/>
    <w:rPr>
      <w:rFonts w:ascii="Arial" w:hAnsi="Arial"/>
      <w:sz w:val="18"/>
      <w:szCs w:val="18"/>
      <w:lang w:val="en-US" w:eastAsia="zh-CN" w:bidi="ar-SA"/>
    </w:rPr>
  </w:style>
  <w:style w:type="paragraph" w:customStyle="1" w:styleId="223">
    <w:name w:val="Item List in Table"/>
    <w:link w:val="222"/>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24">
    <w:name w:val="Char Char23"/>
    <w:qFormat/>
    <w:uiPriority w:val="0"/>
    <w:rPr>
      <w:rFonts w:ascii="Arial" w:hAnsi="Arial" w:eastAsia="黑体"/>
      <w:b/>
      <w:kern w:val="2"/>
      <w:sz w:val="24"/>
    </w:rPr>
  </w:style>
  <w:style w:type="character" w:customStyle="1" w:styleId="225">
    <w:name w:val="link21"/>
    <w:qFormat/>
    <w:uiPriority w:val="0"/>
    <w:rPr>
      <w:dstrike/>
      <w:color w:val="000000"/>
      <w:sz w:val="20"/>
      <w:u w:val="none"/>
    </w:rPr>
  </w:style>
  <w:style w:type="character" w:customStyle="1" w:styleId="226">
    <w:name w:val="样式 标题 3 + 楷体_GB2312 Char"/>
    <w:link w:val="227"/>
    <w:qFormat/>
    <w:uiPriority w:val="0"/>
    <w:rPr>
      <w:rFonts w:ascii="楷体_GB2312" w:hAnsi="楷体_GB2312" w:eastAsia="楷体_GB2312"/>
      <w:b/>
      <w:bCs/>
      <w:kern w:val="2"/>
      <w:sz w:val="24"/>
      <w:szCs w:val="32"/>
    </w:rPr>
  </w:style>
  <w:style w:type="paragraph" w:customStyle="1" w:styleId="227">
    <w:name w:val="样式 标题 3 + 楷体_GB2312"/>
    <w:basedOn w:val="6"/>
    <w:next w:val="1"/>
    <w:link w:val="226"/>
    <w:qFormat/>
    <w:uiPriority w:val="0"/>
    <w:pPr>
      <w:adjustRightInd w:val="0"/>
      <w:snapToGrid w:val="0"/>
      <w:spacing w:before="0" w:after="0" w:line="360" w:lineRule="auto"/>
    </w:pPr>
    <w:rPr>
      <w:rFonts w:ascii="楷体_GB2312" w:hAnsi="楷体_GB2312" w:eastAsia="楷体_GB2312"/>
      <w:kern w:val="2"/>
      <w:sz w:val="24"/>
    </w:rPr>
  </w:style>
  <w:style w:type="character" w:customStyle="1" w:styleId="228">
    <w:name w:val="2nd level Char"/>
    <w:qFormat/>
    <w:uiPriority w:val="0"/>
    <w:rPr>
      <w:rFonts w:ascii="Arial" w:hAnsi="Arial" w:eastAsia="黑体"/>
      <w:b/>
      <w:kern w:val="2"/>
      <w:sz w:val="32"/>
      <w:lang w:val="en-US" w:eastAsia="zh-CN"/>
    </w:rPr>
  </w:style>
  <w:style w:type="character" w:customStyle="1" w:styleId="229">
    <w:name w:val="normalfont1"/>
    <w:qFormat/>
    <w:uiPriority w:val="0"/>
    <w:rPr>
      <w:rFonts w:ascii="??" w:hAnsi="??"/>
      <w:sz w:val="18"/>
      <w:u w:val="none"/>
    </w:rPr>
  </w:style>
  <w:style w:type="character" w:customStyle="1" w:styleId="230">
    <w:name w:val="一般文字 Char Char"/>
    <w:link w:val="231"/>
    <w:qFormat/>
    <w:uiPriority w:val="0"/>
    <w:rPr>
      <w:rFonts w:ascii="宋体" w:hAnsi="宋体"/>
      <w:snapToGrid w:val="0"/>
      <w:sz w:val="24"/>
      <w:szCs w:val="24"/>
    </w:rPr>
  </w:style>
  <w:style w:type="paragraph" w:customStyle="1" w:styleId="231">
    <w:name w:val="一般文字"/>
    <w:basedOn w:val="1"/>
    <w:link w:val="230"/>
    <w:qFormat/>
    <w:uiPriority w:val="0"/>
    <w:pPr>
      <w:spacing w:line="360" w:lineRule="auto"/>
      <w:ind w:firstLine="470" w:firstLineChars="196"/>
    </w:pPr>
    <w:rPr>
      <w:rFonts w:ascii="宋体" w:hAnsi="宋体"/>
      <w:snapToGrid w:val="0"/>
      <w:kern w:val="0"/>
      <w:sz w:val="24"/>
    </w:rPr>
  </w:style>
  <w:style w:type="character" w:customStyle="1" w:styleId="232">
    <w:name w:val="(标书)正文 Char Char Char"/>
    <w:link w:val="233"/>
    <w:qFormat/>
    <w:uiPriority w:val="0"/>
    <w:rPr>
      <w:rFonts w:ascii="宋体" w:hAnsi="宋体"/>
      <w:snapToGrid w:val="0"/>
      <w:spacing w:val="10"/>
      <w:sz w:val="24"/>
      <w:szCs w:val="24"/>
    </w:rPr>
  </w:style>
  <w:style w:type="paragraph" w:customStyle="1" w:styleId="233">
    <w:name w:val="(标书)正文 Char Char"/>
    <w:basedOn w:val="1"/>
    <w:link w:val="232"/>
    <w:qFormat/>
    <w:uiPriority w:val="0"/>
    <w:pPr>
      <w:spacing w:line="380" w:lineRule="exact"/>
      <w:ind w:firstLine="522"/>
    </w:pPr>
    <w:rPr>
      <w:rFonts w:ascii="宋体" w:hAnsi="宋体"/>
      <w:snapToGrid w:val="0"/>
      <w:spacing w:val="10"/>
      <w:kern w:val="0"/>
      <w:sz w:val="24"/>
    </w:rPr>
  </w:style>
  <w:style w:type="character" w:customStyle="1" w:styleId="234">
    <w:name w:val="Normal Indent Char Char"/>
    <w:qFormat/>
    <w:uiPriority w:val="0"/>
    <w:rPr>
      <w:rFonts w:eastAsia="宋体"/>
      <w:kern w:val="2"/>
      <w:sz w:val="21"/>
      <w:lang w:val="en-US" w:eastAsia="zh-CN"/>
    </w:rPr>
  </w:style>
  <w:style w:type="character" w:customStyle="1" w:styleId="235">
    <w:name w:val="Title1 Char"/>
    <w:qFormat/>
    <w:uiPriority w:val="0"/>
    <w:rPr>
      <w:rFonts w:eastAsia="宋体"/>
      <w:b/>
      <w:kern w:val="44"/>
      <w:sz w:val="44"/>
      <w:lang w:val="en-US" w:eastAsia="zh-CN"/>
    </w:rPr>
  </w:style>
  <w:style w:type="character" w:customStyle="1" w:styleId="236">
    <w:name w:val="文档结构图 Char2"/>
    <w:semiHidden/>
    <w:qFormat/>
    <w:uiPriority w:val="99"/>
    <w:rPr>
      <w:rFonts w:ascii="Microsoft YaHei UI" w:eastAsia="Microsoft YaHei UI"/>
      <w:kern w:val="2"/>
      <w:sz w:val="18"/>
      <w:szCs w:val="18"/>
    </w:rPr>
  </w:style>
  <w:style w:type="character" w:customStyle="1" w:styleId="237">
    <w:name w:val="纯文本 Char Char"/>
    <w:qFormat/>
    <w:uiPriority w:val="0"/>
    <w:rPr>
      <w:rFonts w:ascii="宋体" w:hAnsi="Courier New" w:eastAsia="宋体"/>
      <w:kern w:val="2"/>
      <w:sz w:val="21"/>
      <w:lang w:val="en-US" w:eastAsia="zh-CN"/>
    </w:rPr>
  </w:style>
  <w:style w:type="character" w:customStyle="1" w:styleId="238">
    <w:name w:val="五号正文（标准） Char"/>
    <w:link w:val="239"/>
    <w:qFormat/>
    <w:uiPriority w:val="0"/>
    <w:rPr>
      <w:rFonts w:ascii="仿宋_GB2312" w:hAnsi="宋体" w:eastAsia="仿宋_GB2312"/>
      <w:sz w:val="24"/>
    </w:rPr>
  </w:style>
  <w:style w:type="paragraph" w:customStyle="1" w:styleId="239">
    <w:name w:val="五号正文（标准）"/>
    <w:basedOn w:val="1"/>
    <w:link w:val="238"/>
    <w:qFormat/>
    <w:uiPriority w:val="0"/>
    <w:pPr>
      <w:spacing w:line="360" w:lineRule="auto"/>
    </w:pPr>
    <w:rPr>
      <w:rFonts w:ascii="仿宋_GB2312" w:hAnsi="宋体" w:eastAsia="仿宋_GB2312"/>
      <w:kern w:val="0"/>
      <w:sz w:val="24"/>
      <w:szCs w:val="20"/>
    </w:rPr>
  </w:style>
  <w:style w:type="character" w:customStyle="1" w:styleId="240">
    <w:name w:val="style151"/>
    <w:qFormat/>
    <w:uiPriority w:val="0"/>
    <w:rPr>
      <w:sz w:val="28"/>
    </w:rPr>
  </w:style>
  <w:style w:type="character" w:customStyle="1" w:styleId="241">
    <w:name w:val="_Style 240"/>
    <w:qFormat/>
    <w:uiPriority w:val="0"/>
    <w:rPr>
      <w:i/>
      <w:iCs/>
      <w:smallCaps/>
      <w:spacing w:val="5"/>
    </w:rPr>
  </w:style>
  <w:style w:type="character" w:customStyle="1" w:styleId="242">
    <w:name w:val="Footer Char"/>
    <w:qFormat/>
    <w:locked/>
    <w:uiPriority w:val="0"/>
    <w:rPr>
      <w:rFonts w:cs="Times New Roman"/>
      <w:sz w:val="18"/>
      <w:szCs w:val="18"/>
    </w:rPr>
  </w:style>
  <w:style w:type="character" w:customStyle="1" w:styleId="24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44">
    <w:name w:val="Heading 1 Char"/>
    <w:qFormat/>
    <w:locked/>
    <w:uiPriority w:val="0"/>
    <w:rPr>
      <w:rFonts w:ascii="Times New Roman" w:hAnsi="Times New Roman" w:eastAsia="宋体" w:cs="Times New Roman"/>
      <w:b/>
      <w:bCs/>
      <w:kern w:val="44"/>
      <w:sz w:val="44"/>
      <w:szCs w:val="44"/>
    </w:rPr>
  </w:style>
  <w:style w:type="character" w:customStyle="1" w:styleId="245">
    <w:name w:val="纯文本 Char Char Char1"/>
    <w:qFormat/>
    <w:uiPriority w:val="0"/>
    <w:rPr>
      <w:rFonts w:ascii="宋体" w:hAnsi="Courier New" w:eastAsia="宋体"/>
      <w:kern w:val="2"/>
      <w:sz w:val="21"/>
      <w:lang w:val="en-US" w:eastAsia="zh-CN"/>
    </w:rPr>
  </w:style>
  <w:style w:type="character" w:customStyle="1" w:styleId="246">
    <w:name w:val="Char Char22"/>
    <w:qFormat/>
    <w:uiPriority w:val="0"/>
    <w:rPr>
      <w:b/>
      <w:kern w:val="2"/>
      <w:sz w:val="24"/>
    </w:rPr>
  </w:style>
  <w:style w:type="character" w:customStyle="1" w:styleId="247">
    <w:name w:val="普通 (Web) Char"/>
    <w:qFormat/>
    <w:uiPriority w:val="0"/>
    <w:rPr>
      <w:rFonts w:ascii="宋体" w:hAnsi="宋体" w:eastAsia="宋体" w:cs="宋体"/>
      <w:sz w:val="24"/>
      <w:szCs w:val="24"/>
      <w:lang w:val="en-US" w:eastAsia="zh-CN" w:bidi="ar-SA"/>
    </w:rPr>
  </w:style>
  <w:style w:type="character" w:customStyle="1" w:styleId="248">
    <w:name w:val="日期 Char2"/>
    <w:qFormat/>
    <w:uiPriority w:val="0"/>
    <w:rPr>
      <w:kern w:val="2"/>
      <w:sz w:val="21"/>
      <w:szCs w:val="24"/>
    </w:rPr>
  </w:style>
  <w:style w:type="character" w:customStyle="1" w:styleId="249">
    <w:name w:val="Char Char19"/>
    <w:qFormat/>
    <w:uiPriority w:val="0"/>
    <w:rPr>
      <w:rFonts w:ascii="Arial" w:hAnsi="Arial" w:eastAsia="黑体"/>
      <w:b/>
      <w:kern w:val="2"/>
      <w:sz w:val="24"/>
      <w:lang w:val="en-US" w:eastAsia="zh-CN"/>
    </w:rPr>
  </w:style>
  <w:style w:type="character" w:customStyle="1" w:styleId="250">
    <w:name w:val="小四 段落 宋体 Char Char Char Char Char Char Char"/>
    <w:qFormat/>
    <w:uiPriority w:val="0"/>
    <w:rPr>
      <w:rFonts w:eastAsia="宋体"/>
      <w:kern w:val="2"/>
      <w:sz w:val="24"/>
      <w:lang w:val="en-US" w:eastAsia="zh-CN"/>
    </w:rPr>
  </w:style>
  <w:style w:type="character" w:customStyle="1" w:styleId="251">
    <w:name w:val="表格左对齐 Char"/>
    <w:link w:val="252"/>
    <w:qFormat/>
    <w:uiPriority w:val="0"/>
    <w:rPr>
      <w:rFonts w:ascii="宋体" w:hAnsi="宋体" w:eastAsia="仿宋_GB2312"/>
      <w:sz w:val="24"/>
    </w:rPr>
  </w:style>
  <w:style w:type="paragraph" w:customStyle="1" w:styleId="252">
    <w:name w:val="表格左对齐"/>
    <w:basedOn w:val="1"/>
    <w:link w:val="251"/>
    <w:qFormat/>
    <w:uiPriority w:val="0"/>
    <w:pPr>
      <w:tabs>
        <w:tab w:val="left" w:pos="840"/>
      </w:tabs>
      <w:autoSpaceDE w:val="0"/>
      <w:autoSpaceDN w:val="0"/>
      <w:adjustRightInd w:val="0"/>
      <w:spacing w:afterLines="30" w:line="240" w:lineRule="exact"/>
      <w:ind w:firstLine="480" w:firstLineChars="294"/>
      <w:jc w:val="left"/>
    </w:pPr>
    <w:rPr>
      <w:rFonts w:ascii="宋体" w:hAnsi="宋体" w:eastAsia="仿宋_GB2312"/>
      <w:kern w:val="0"/>
      <w:sz w:val="24"/>
      <w:szCs w:val="20"/>
    </w:rPr>
  </w:style>
  <w:style w:type="character" w:customStyle="1" w:styleId="253">
    <w:name w:val="节 Char"/>
    <w:qFormat/>
    <w:uiPriority w:val="0"/>
    <w:rPr>
      <w:rFonts w:ascii="Arial" w:hAnsi="Arial" w:eastAsia="黑体"/>
      <w:b/>
      <w:kern w:val="1"/>
      <w:sz w:val="32"/>
      <w:lang w:val="en-US" w:eastAsia="ar-SA"/>
    </w:rPr>
  </w:style>
  <w:style w:type="character" w:customStyle="1" w:styleId="254">
    <w:name w:val="ih151"/>
    <w:qFormat/>
    <w:uiPriority w:val="0"/>
    <w:rPr>
      <w:color w:val="666666"/>
      <w:sz w:val="18"/>
      <w:u w:val="none"/>
    </w:rPr>
  </w:style>
  <w:style w:type="character" w:customStyle="1" w:styleId="255">
    <w:name w:val="A2"/>
    <w:qFormat/>
    <w:uiPriority w:val="0"/>
    <w:rPr>
      <w:color w:val="000000"/>
      <w:sz w:val="18"/>
    </w:rPr>
  </w:style>
  <w:style w:type="character" w:customStyle="1" w:styleId="256">
    <w:name w:val="Char Char20"/>
    <w:qFormat/>
    <w:uiPriority w:val="0"/>
    <w:rPr>
      <w:rFonts w:ascii="Arial" w:hAnsi="Arial" w:eastAsia="黑体"/>
      <w:kern w:val="2"/>
      <w:sz w:val="21"/>
    </w:rPr>
  </w:style>
  <w:style w:type="character" w:customStyle="1" w:styleId="257">
    <w:name w:val="方案文档 Char"/>
    <w:link w:val="258"/>
    <w:qFormat/>
    <w:uiPriority w:val="0"/>
    <w:rPr>
      <w:rFonts w:ascii="宋体" w:hAnsi="宋体"/>
      <w:sz w:val="24"/>
      <w:lang w:val="zh-CN"/>
    </w:rPr>
  </w:style>
  <w:style w:type="paragraph" w:customStyle="1" w:styleId="258">
    <w:name w:val="方案文档"/>
    <w:basedOn w:val="1"/>
    <w:link w:val="257"/>
    <w:qFormat/>
    <w:uiPriority w:val="0"/>
    <w:pPr>
      <w:spacing w:before="60" w:after="60" w:line="360" w:lineRule="auto"/>
      <w:jc w:val="center"/>
    </w:pPr>
    <w:rPr>
      <w:rFonts w:ascii="宋体" w:hAnsi="宋体"/>
      <w:kern w:val="0"/>
      <w:sz w:val="24"/>
      <w:szCs w:val="20"/>
      <w:lang w:val="zh-CN"/>
    </w:rPr>
  </w:style>
  <w:style w:type="character" w:customStyle="1" w:styleId="259">
    <w:name w:val="小四 段落 宋体 Char Char Char1"/>
    <w:qFormat/>
    <w:uiPriority w:val="0"/>
    <w:rPr>
      <w:rFonts w:ascii="宋体" w:hAnsi="宋体" w:eastAsia="宋体"/>
      <w:kern w:val="2"/>
      <w:sz w:val="24"/>
      <w:lang w:val="en-US" w:eastAsia="zh-CN"/>
    </w:rPr>
  </w:style>
  <w:style w:type="character" w:customStyle="1" w:styleId="260">
    <w:name w:val="Char Char17"/>
    <w:qFormat/>
    <w:uiPriority w:val="0"/>
    <w:rPr>
      <w:rFonts w:ascii="宋体" w:hAnsi="Courier New"/>
      <w:kern w:val="2"/>
      <w:sz w:val="21"/>
    </w:rPr>
  </w:style>
  <w:style w:type="character" w:customStyle="1" w:styleId="261">
    <w:name w:val="样式 正文缩进 + 首行缩进:  2 字符 Char"/>
    <w:link w:val="262"/>
    <w:qFormat/>
    <w:uiPriority w:val="0"/>
    <w:rPr>
      <w:sz w:val="21"/>
      <w:szCs w:val="21"/>
    </w:rPr>
  </w:style>
  <w:style w:type="paragraph" w:customStyle="1" w:styleId="262">
    <w:name w:val="样式 正文缩进 + 首行缩进:  2 字符"/>
    <w:basedOn w:val="7"/>
    <w:link w:val="261"/>
    <w:qFormat/>
    <w:uiPriority w:val="0"/>
    <w:pPr>
      <w:widowControl/>
      <w:ind w:firstLine="0"/>
    </w:pPr>
    <w:rPr>
      <w:kern w:val="0"/>
      <w:szCs w:val="21"/>
    </w:rPr>
  </w:style>
  <w:style w:type="character" w:customStyle="1" w:styleId="263">
    <w:name w:val="style21"/>
    <w:qFormat/>
    <w:uiPriority w:val="0"/>
    <w:rPr>
      <w:color w:val="66CCFF"/>
    </w:rPr>
  </w:style>
  <w:style w:type="character" w:customStyle="1" w:styleId="264">
    <w:name w:val="Char Char24"/>
    <w:qFormat/>
    <w:uiPriority w:val="0"/>
    <w:rPr>
      <w:b/>
      <w:kern w:val="2"/>
      <w:sz w:val="28"/>
    </w:rPr>
  </w:style>
  <w:style w:type="character" w:customStyle="1" w:styleId="265">
    <w:name w:val="p111"/>
    <w:qFormat/>
    <w:uiPriority w:val="0"/>
    <w:rPr>
      <w:rFonts w:hint="default" w:ascii="_x000B__x000C_" w:hAnsi="_x000B__x000C_"/>
      <w:color w:val="000000"/>
      <w:sz w:val="22"/>
      <w:szCs w:val="22"/>
      <w:u w:val="none"/>
    </w:rPr>
  </w:style>
  <w:style w:type="character" w:customStyle="1" w:styleId="266">
    <w:name w:val="标题 1 Char Char Char Char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267">
    <w:name w:val="单倍行距 Char"/>
    <w:link w:val="268"/>
    <w:qFormat/>
    <w:uiPriority w:val="0"/>
    <w:rPr>
      <w:rFonts w:ascii="宋体" w:hAnsi="宋体" w:eastAsia="仿宋_GB2312"/>
      <w:sz w:val="28"/>
      <w:szCs w:val="24"/>
    </w:rPr>
  </w:style>
  <w:style w:type="paragraph" w:customStyle="1" w:styleId="268">
    <w:name w:val="单倍行距"/>
    <w:basedOn w:val="1"/>
    <w:link w:val="267"/>
    <w:qFormat/>
    <w:uiPriority w:val="0"/>
    <w:pPr>
      <w:tabs>
        <w:tab w:val="left" w:pos="1197"/>
      </w:tabs>
      <w:autoSpaceDE w:val="0"/>
      <w:autoSpaceDN w:val="0"/>
      <w:adjustRightInd w:val="0"/>
      <w:spacing w:afterLines="30" w:line="360" w:lineRule="auto"/>
      <w:ind w:firstLine="480" w:firstLineChars="294"/>
      <w:jc w:val="center"/>
    </w:pPr>
    <w:rPr>
      <w:rFonts w:ascii="宋体" w:hAnsi="宋体" w:eastAsia="仿宋_GB2312"/>
      <w:kern w:val="0"/>
      <w:sz w:val="28"/>
    </w:rPr>
  </w:style>
  <w:style w:type="character" w:customStyle="1" w:styleId="269">
    <w:name w:val="批注文字 Char1"/>
    <w:semiHidden/>
    <w:qFormat/>
    <w:uiPriority w:val="99"/>
  </w:style>
  <w:style w:type="character" w:customStyle="1" w:styleId="270">
    <w:name w:val="t1"/>
    <w:qFormat/>
    <w:uiPriority w:val="0"/>
  </w:style>
  <w:style w:type="character" w:customStyle="1" w:styleId="271">
    <w:name w:val="h Char Char"/>
    <w:qFormat/>
    <w:uiPriority w:val="0"/>
    <w:rPr>
      <w:rFonts w:eastAsia="宋体"/>
      <w:kern w:val="2"/>
      <w:sz w:val="18"/>
      <w:lang w:val="en-US" w:eastAsia="zh-CN"/>
    </w:rPr>
  </w:style>
  <w:style w:type="character" w:customStyle="1" w:styleId="272">
    <w:name w:val="text1"/>
    <w:qFormat/>
    <w:uiPriority w:val="0"/>
    <w:rPr>
      <w:sz w:val="18"/>
      <w:u w:val="none"/>
    </w:rPr>
  </w:style>
  <w:style w:type="character" w:customStyle="1" w:styleId="273">
    <w:name w:val="列出段落 Char"/>
    <w:link w:val="274"/>
    <w:qFormat/>
    <w:uiPriority w:val="0"/>
    <w:rPr>
      <w:kern w:val="2"/>
      <w:sz w:val="21"/>
      <w:szCs w:val="22"/>
    </w:rPr>
  </w:style>
  <w:style w:type="paragraph" w:styleId="274">
    <w:name w:val="List Paragraph"/>
    <w:basedOn w:val="1"/>
    <w:link w:val="273"/>
    <w:qFormat/>
    <w:uiPriority w:val="0"/>
    <w:pPr>
      <w:ind w:firstLine="420" w:firstLineChars="200"/>
    </w:pPr>
    <w:rPr>
      <w:szCs w:val="22"/>
    </w:rPr>
  </w:style>
  <w:style w:type="character" w:customStyle="1" w:styleId="275">
    <w:name w:val="小标题 1 Char Char Char Char Char Char Char Char Char Char Char"/>
    <w:qFormat/>
    <w:uiPriority w:val="0"/>
    <w:rPr>
      <w:rFonts w:ascii="文鼎粗黑" w:eastAsia="文鼎粗黑"/>
      <w:kern w:val="2"/>
      <w:sz w:val="22"/>
      <w:lang w:val="en-US" w:eastAsia="zh-CN"/>
    </w:rPr>
  </w:style>
  <w:style w:type="character" w:customStyle="1" w:styleId="276">
    <w:name w:val="zi1"/>
    <w:qFormat/>
    <w:uiPriority w:val="0"/>
    <w:rPr>
      <w:rFonts w:hint="default" w:ascii="ˎ̥" w:hAnsi="ˎ̥"/>
      <w:color w:val="000000"/>
      <w:sz w:val="18"/>
      <w:u w:val="none"/>
    </w:rPr>
  </w:style>
  <w:style w:type="character" w:customStyle="1" w:styleId="277">
    <w:name w:val=" Char Char18"/>
    <w:qFormat/>
    <w:uiPriority w:val="0"/>
    <w:rPr>
      <w:rFonts w:ascii="Times New Roman" w:hAnsi="Times New Roman" w:eastAsia="宋体" w:cs="Times New Roman"/>
      <w:kern w:val="2"/>
      <w:sz w:val="18"/>
      <w:szCs w:val="20"/>
    </w:rPr>
  </w:style>
  <w:style w:type="character" w:customStyle="1" w:styleId="278">
    <w:name w:val="style2"/>
    <w:qFormat/>
    <w:uiPriority w:val="0"/>
  </w:style>
  <w:style w:type="character" w:customStyle="1" w:styleId="279">
    <w:name w:val="font101"/>
    <w:qFormat/>
    <w:uiPriority w:val="0"/>
    <w:rPr>
      <w:rFonts w:hint="eastAsia" w:ascii="宋体" w:hAnsi="宋体" w:eastAsia="宋体" w:cs="宋体"/>
      <w:color w:val="000000"/>
      <w:sz w:val="20"/>
      <w:szCs w:val="20"/>
    </w:rPr>
  </w:style>
  <w:style w:type="character" w:customStyle="1" w:styleId="280">
    <w:name w:val="zcl style1"/>
    <w:qFormat/>
    <w:uiPriority w:val="0"/>
  </w:style>
  <w:style w:type="character" w:customStyle="1" w:styleId="281">
    <w:name w:val="标题 5 Char Char Char Char Char"/>
    <w:qFormat/>
    <w:uiPriority w:val="0"/>
    <w:rPr>
      <w:rFonts w:eastAsia="宋体"/>
      <w:b/>
      <w:kern w:val="2"/>
      <w:sz w:val="28"/>
      <w:lang w:val="en-US" w:eastAsia="zh-CN"/>
    </w:rPr>
  </w:style>
  <w:style w:type="character" w:customStyle="1" w:styleId="282">
    <w:name w:val="中等深浅网格 2 Char"/>
    <w:link w:val="283"/>
    <w:qFormat/>
    <w:uiPriority w:val="0"/>
    <w:rPr>
      <w:rFonts w:eastAsia="微软雅黑"/>
      <w:sz w:val="24"/>
      <w:szCs w:val="22"/>
      <w:lang w:val="en-US" w:eastAsia="zh-CN" w:bidi="ar-SA"/>
    </w:rPr>
  </w:style>
  <w:style w:type="paragraph" w:customStyle="1" w:styleId="283">
    <w:name w:val="中等深浅网格 21"/>
    <w:link w:val="282"/>
    <w:qFormat/>
    <w:uiPriority w:val="0"/>
    <w:pPr>
      <w:widowControl w:val="0"/>
      <w:jc w:val="both"/>
    </w:pPr>
    <w:rPr>
      <w:rFonts w:ascii="Times New Roman" w:hAnsi="Times New Roman" w:eastAsia="微软雅黑" w:cs="Times New Roman"/>
      <w:sz w:val="24"/>
      <w:szCs w:val="22"/>
      <w:lang w:val="en-US" w:eastAsia="zh-CN" w:bidi="ar-SA"/>
    </w:rPr>
  </w:style>
  <w:style w:type="character" w:customStyle="1" w:styleId="284">
    <w:name w:val="样式 标题 3 Char Char"/>
    <w:link w:val="285"/>
    <w:qFormat/>
    <w:uiPriority w:val="0"/>
    <w:rPr>
      <w:rFonts w:ascii="仿宋_GB2312" w:hAnsi="仿宋_GB2312" w:eastAsia="黑体"/>
      <w:b/>
      <w:color w:val="FFFF00"/>
      <w:sz w:val="30"/>
    </w:rPr>
  </w:style>
  <w:style w:type="paragraph" w:customStyle="1" w:styleId="285">
    <w:name w:val="样式 标题 3 Char"/>
    <w:basedOn w:val="6"/>
    <w:link w:val="284"/>
    <w:qFormat/>
    <w:uiPriority w:val="0"/>
    <w:pPr>
      <w:tabs>
        <w:tab w:val="left" w:pos="540"/>
      </w:tabs>
      <w:spacing w:before="156" w:after="156" w:line="360" w:lineRule="auto"/>
    </w:pPr>
    <w:rPr>
      <w:rFonts w:ascii="仿宋_GB2312" w:hAnsi="仿宋_GB2312" w:eastAsia="黑体"/>
      <w:bCs w:val="0"/>
      <w:color w:val="FFFF00"/>
      <w:sz w:val="30"/>
      <w:szCs w:val="20"/>
    </w:rPr>
  </w:style>
  <w:style w:type="character" w:customStyle="1" w:styleId="286">
    <w:name w:val="明显引用 Char"/>
    <w:link w:val="287"/>
    <w:qFormat/>
    <w:uiPriority w:val="0"/>
    <w:rPr>
      <w:rFonts w:ascii="Calibri" w:hAnsi="Calibri" w:eastAsia="宋体"/>
      <w:b/>
      <w:i/>
      <w:sz w:val="22"/>
      <w:lang w:val="en-US" w:eastAsia="en-US"/>
    </w:rPr>
  </w:style>
  <w:style w:type="paragraph" w:styleId="287">
    <w:name w:val="Intense Quote"/>
    <w:basedOn w:val="1"/>
    <w:next w:val="1"/>
    <w:link w:val="286"/>
    <w:qFormat/>
    <w:uiPriority w:val="0"/>
    <w:pPr>
      <w:widowControl/>
      <w:pBdr>
        <w:bottom w:val="single" w:color="auto" w:sz="4" w:space="1"/>
      </w:pBdr>
      <w:spacing w:before="200" w:after="280" w:line="276" w:lineRule="auto"/>
      <w:ind w:left="1008" w:right="1152"/>
    </w:pPr>
    <w:rPr>
      <w:rFonts w:ascii="Calibri" w:hAnsi="Calibri"/>
      <w:b/>
      <w:i/>
      <w:kern w:val="0"/>
      <w:sz w:val="22"/>
      <w:szCs w:val="20"/>
      <w:lang w:eastAsia="en-US"/>
    </w:rPr>
  </w:style>
  <w:style w:type="character" w:customStyle="1" w:styleId="288">
    <w:name w:val="标准文本 Char Char"/>
    <w:qFormat/>
    <w:uiPriority w:val="0"/>
    <w:rPr>
      <w:rFonts w:eastAsia="宋体"/>
      <w:kern w:val="2"/>
      <w:sz w:val="24"/>
      <w:lang w:val="en-US" w:eastAsia="zh-CN"/>
    </w:rPr>
  </w:style>
  <w:style w:type="character" w:customStyle="1" w:styleId="289">
    <w:name w:val="Char Char25"/>
    <w:qFormat/>
    <w:uiPriority w:val="0"/>
    <w:rPr>
      <w:rFonts w:ascii="Arial" w:hAnsi="Arial" w:eastAsia="黑体"/>
      <w:b/>
      <w:kern w:val="2"/>
      <w:sz w:val="28"/>
    </w:rPr>
  </w:style>
  <w:style w:type="character" w:customStyle="1" w:styleId="290">
    <w:name w:val="正文文本 Char2"/>
    <w:semiHidden/>
    <w:qFormat/>
    <w:uiPriority w:val="99"/>
    <w:rPr>
      <w:kern w:val="2"/>
      <w:sz w:val="21"/>
      <w:szCs w:val="22"/>
    </w:rPr>
  </w:style>
  <w:style w:type="character" w:customStyle="1" w:styleId="291">
    <w:name w:val="Char Char2"/>
    <w:qFormat/>
    <w:uiPriority w:val="0"/>
    <w:rPr>
      <w:rFonts w:ascii="宋体" w:hAnsi="Courier New" w:eastAsia="宋体"/>
      <w:kern w:val="2"/>
      <w:sz w:val="21"/>
      <w:lang w:val="en-US" w:eastAsia="zh-CN"/>
    </w:rPr>
  </w:style>
  <w:style w:type="character" w:customStyle="1" w:styleId="292">
    <w:name w:val="文章正文 Char"/>
    <w:link w:val="293"/>
    <w:qFormat/>
    <w:uiPriority w:val="0"/>
    <w:rPr>
      <w:rFonts w:ascii="宋体"/>
      <w:sz w:val="24"/>
    </w:rPr>
  </w:style>
  <w:style w:type="paragraph" w:customStyle="1" w:styleId="293">
    <w:name w:val="文章正文"/>
    <w:basedOn w:val="1"/>
    <w:link w:val="292"/>
    <w:qFormat/>
    <w:uiPriority w:val="0"/>
    <w:pPr>
      <w:adjustRightInd w:val="0"/>
      <w:snapToGrid w:val="0"/>
      <w:spacing w:line="360" w:lineRule="auto"/>
      <w:ind w:firstLine="480" w:firstLineChars="200"/>
    </w:pPr>
    <w:rPr>
      <w:rFonts w:ascii="宋体"/>
      <w:kern w:val="0"/>
      <w:sz w:val="24"/>
      <w:szCs w:val="20"/>
    </w:rPr>
  </w:style>
  <w:style w:type="character" w:customStyle="1" w:styleId="294">
    <w:name w:val=" Char Char27"/>
    <w:qFormat/>
    <w:uiPriority w:val="0"/>
    <w:rPr>
      <w:b/>
      <w:bCs/>
      <w:kern w:val="44"/>
      <w:sz w:val="44"/>
      <w:szCs w:val="44"/>
    </w:rPr>
  </w:style>
  <w:style w:type="character" w:customStyle="1" w:styleId="295">
    <w:name w:val="彩色网格 - 着色 1 Char"/>
    <w:link w:val="296"/>
    <w:qFormat/>
    <w:uiPriority w:val="0"/>
    <w:rPr>
      <w:i/>
      <w:iCs/>
      <w:sz w:val="22"/>
      <w:szCs w:val="22"/>
      <w:lang w:eastAsia="en-US" w:bidi="en-US"/>
    </w:rPr>
  </w:style>
  <w:style w:type="paragraph" w:customStyle="1" w:styleId="296">
    <w:name w:val="彩色网格 - 着色 11"/>
    <w:basedOn w:val="1"/>
    <w:next w:val="1"/>
    <w:link w:val="295"/>
    <w:qFormat/>
    <w:uiPriority w:val="0"/>
    <w:pPr>
      <w:widowControl/>
      <w:spacing w:before="200" w:line="276" w:lineRule="auto"/>
      <w:ind w:left="360" w:right="360"/>
      <w:jc w:val="left"/>
    </w:pPr>
    <w:rPr>
      <w:i/>
      <w:iCs/>
      <w:kern w:val="0"/>
      <w:sz w:val="22"/>
      <w:szCs w:val="22"/>
      <w:lang w:eastAsia="en-US" w:bidi="en-US"/>
    </w:rPr>
  </w:style>
  <w:style w:type="character" w:customStyle="1" w:styleId="297">
    <w:name w:val="正文文本缩进 3 Char2"/>
    <w:semiHidden/>
    <w:qFormat/>
    <w:uiPriority w:val="99"/>
    <w:rPr>
      <w:kern w:val="2"/>
      <w:sz w:val="16"/>
      <w:szCs w:val="16"/>
    </w:rPr>
  </w:style>
  <w:style w:type="character" w:customStyle="1" w:styleId="298">
    <w:name w:val="content"/>
    <w:qFormat/>
    <w:uiPriority w:val="0"/>
    <w:rPr>
      <w:rFonts w:cs="Times New Roman"/>
    </w:rPr>
  </w:style>
  <w:style w:type="character" w:customStyle="1" w:styleId="299">
    <w:name w:val="body2plain1"/>
    <w:qFormat/>
    <w:uiPriority w:val="0"/>
    <w:rPr>
      <w:rFonts w:hint="default" w:ascii="Arial" w:hAnsi="Arial"/>
      <w:sz w:val="23"/>
    </w:rPr>
  </w:style>
  <w:style w:type="character" w:customStyle="1" w:styleId="300">
    <w:name w:val="标题 3 Char Char Char"/>
    <w:qFormat/>
    <w:uiPriority w:val="0"/>
    <w:rPr>
      <w:rFonts w:eastAsia="宋体"/>
      <w:b/>
      <w:kern w:val="2"/>
      <w:sz w:val="32"/>
      <w:lang w:val="en-US" w:eastAsia="zh-CN"/>
    </w:rPr>
  </w:style>
  <w:style w:type="character" w:customStyle="1" w:styleId="301">
    <w:name w:val="正文文本缩进 3 Char1"/>
    <w:semiHidden/>
    <w:qFormat/>
    <w:uiPriority w:val="99"/>
    <w:rPr>
      <w:sz w:val="16"/>
      <w:szCs w:val="16"/>
    </w:rPr>
  </w:style>
  <w:style w:type="character" w:customStyle="1" w:styleId="302">
    <w:name w:val="样式 小四 段前: 3 磅 段后: 3 磅 行距: 1.5 倍行距 Char"/>
    <w:link w:val="303"/>
    <w:qFormat/>
    <w:uiPriority w:val="0"/>
    <w:rPr>
      <w:rFonts w:ascii="Times New Roman" w:hAnsi="Times New Roman" w:cs="宋体"/>
      <w:kern w:val="2"/>
      <w:sz w:val="24"/>
      <w:szCs w:val="24"/>
    </w:rPr>
  </w:style>
  <w:style w:type="paragraph" w:customStyle="1" w:styleId="303">
    <w:name w:val="样式 小四 段前: 3 磅 段后: 3 磅 行距: 1.5 倍行距"/>
    <w:basedOn w:val="1"/>
    <w:link w:val="302"/>
    <w:qFormat/>
    <w:uiPriority w:val="0"/>
    <w:pPr>
      <w:spacing w:before="60" w:after="60" w:line="360" w:lineRule="auto"/>
      <w:ind w:firstLine="540" w:firstLineChars="225"/>
    </w:pPr>
    <w:rPr>
      <w:sz w:val="24"/>
    </w:rPr>
  </w:style>
  <w:style w:type="character" w:customStyle="1" w:styleId="304">
    <w:name w:val=" Char Char25"/>
    <w:qFormat/>
    <w:uiPriority w:val="0"/>
    <w:rPr>
      <w:rFonts w:ascii="Arial" w:hAnsi="Arial" w:eastAsia="黑体"/>
      <w:b/>
      <w:kern w:val="2"/>
      <w:sz w:val="28"/>
    </w:rPr>
  </w:style>
  <w:style w:type="character" w:customStyle="1" w:styleId="305">
    <w:name w:val="小四 段落 宋体 Char1"/>
    <w:qFormat/>
    <w:uiPriority w:val="0"/>
    <w:rPr>
      <w:rFonts w:eastAsia="宋体"/>
      <w:kern w:val="2"/>
      <w:sz w:val="24"/>
      <w:lang w:val="en-US" w:eastAsia="zh-CN"/>
    </w:rPr>
  </w:style>
  <w:style w:type="character" w:customStyle="1" w:styleId="306">
    <w:name w:val="14normal1"/>
    <w:qFormat/>
    <w:uiPriority w:val="0"/>
    <w:rPr>
      <w:rFonts w:hint="eastAsia" w:ascii="宋体" w:hAnsi="宋体" w:eastAsia="宋体"/>
      <w:color w:val="000000"/>
      <w:sz w:val="21"/>
    </w:rPr>
  </w:style>
  <w:style w:type="character" w:customStyle="1" w:styleId="307">
    <w:name w:val="text_121"/>
    <w:qFormat/>
    <w:uiPriority w:val="0"/>
    <w:rPr>
      <w:rFonts w:hint="default" w:ascii="sө" w:hAnsi="sө"/>
      <w:color w:val="000000"/>
      <w:sz w:val="15"/>
    </w:rPr>
  </w:style>
  <w:style w:type="character" w:customStyle="1" w:styleId="308">
    <w:name w:val="9point1"/>
    <w:qFormat/>
    <w:uiPriority w:val="0"/>
    <w:rPr>
      <w:sz w:val="18"/>
      <w:szCs w:val="18"/>
    </w:rPr>
  </w:style>
  <w:style w:type="character" w:customStyle="1" w:styleId="309">
    <w:name w:val="ask-title"/>
    <w:qFormat/>
    <w:uiPriority w:val="0"/>
  </w:style>
  <w:style w:type="character" w:customStyle="1" w:styleId="310">
    <w:name w:val="11-正文 Char"/>
    <w:link w:val="311"/>
    <w:qFormat/>
    <w:uiPriority w:val="0"/>
    <w:rPr>
      <w:rFonts w:ascii="Times New Roman" w:hAnsi="Times New Roman"/>
    </w:rPr>
  </w:style>
  <w:style w:type="paragraph" w:customStyle="1" w:styleId="311">
    <w:name w:val="11-正文"/>
    <w:basedOn w:val="1"/>
    <w:link w:val="310"/>
    <w:qFormat/>
    <w:uiPriority w:val="0"/>
    <w:pPr>
      <w:spacing w:beforeLines="50" w:line="360" w:lineRule="auto"/>
      <w:ind w:firstLine="420" w:firstLineChars="200"/>
    </w:pPr>
    <w:rPr>
      <w:kern w:val="0"/>
      <w:sz w:val="20"/>
      <w:szCs w:val="20"/>
    </w:rPr>
  </w:style>
  <w:style w:type="character" w:customStyle="1" w:styleId="312">
    <w:name w:val="宏文本 Char1"/>
    <w:semiHidden/>
    <w:qFormat/>
    <w:uiPriority w:val="99"/>
    <w:rPr>
      <w:rFonts w:ascii="Courier New" w:hAnsi="Courier New" w:cs="Courier New"/>
      <w:kern w:val="2"/>
      <w:sz w:val="24"/>
      <w:szCs w:val="24"/>
    </w:rPr>
  </w:style>
  <w:style w:type="character" w:customStyle="1" w:styleId="313">
    <w:name w:val="textcontents"/>
    <w:qFormat/>
    <w:uiPriority w:val="0"/>
    <w:rPr>
      <w:rFonts w:cs="Times New Roman"/>
    </w:rPr>
  </w:style>
  <w:style w:type="character" w:customStyle="1" w:styleId="314">
    <w:name w:val="正文1.5 Char Char"/>
    <w:link w:val="315"/>
    <w:qFormat/>
    <w:uiPriority w:val="0"/>
    <w:rPr>
      <w:szCs w:val="24"/>
    </w:rPr>
  </w:style>
  <w:style w:type="paragraph" w:customStyle="1" w:styleId="315">
    <w:name w:val="正文1.5"/>
    <w:basedOn w:val="1"/>
    <w:link w:val="314"/>
    <w:qFormat/>
    <w:uiPriority w:val="0"/>
    <w:pPr>
      <w:spacing w:line="360" w:lineRule="auto"/>
      <w:ind w:firstLine="200" w:firstLineChars="200"/>
    </w:pPr>
    <w:rPr>
      <w:kern w:val="0"/>
      <w:sz w:val="20"/>
    </w:rPr>
  </w:style>
  <w:style w:type="character" w:customStyle="1" w:styleId="316">
    <w:name w:val="Char Char9"/>
    <w:qFormat/>
    <w:uiPriority w:val="0"/>
    <w:rPr>
      <w:rFonts w:eastAsia="宋体"/>
      <w:kern w:val="2"/>
      <w:sz w:val="21"/>
      <w:lang w:val="en-US" w:eastAsia="zh-CN"/>
    </w:rPr>
  </w:style>
  <w:style w:type="character" w:customStyle="1" w:styleId="317">
    <w:name w:val="3zw"/>
    <w:qFormat/>
    <w:uiPriority w:val="0"/>
    <w:rPr>
      <w:rFonts w:cs="Times New Roman"/>
    </w:rPr>
  </w:style>
  <w:style w:type="character" w:customStyle="1" w:styleId="318">
    <w:name w:val="纯文本 Char"/>
    <w:qFormat/>
    <w:uiPriority w:val="0"/>
    <w:rPr>
      <w:rFonts w:ascii="宋体" w:hAnsi="Courier New" w:eastAsia="宋体"/>
      <w:kern w:val="2"/>
      <w:sz w:val="21"/>
      <w:szCs w:val="21"/>
      <w:lang w:val="en-US" w:eastAsia="zh-CN" w:bidi="ar-SA"/>
    </w:rPr>
  </w:style>
  <w:style w:type="character" w:customStyle="1" w:styleId="319">
    <w:name w:val="lineitems"/>
    <w:qFormat/>
    <w:uiPriority w:val="0"/>
  </w:style>
  <w:style w:type="character" w:customStyle="1" w:styleId="320">
    <w:name w:val="font5 Char Char"/>
    <w:qFormat/>
    <w:uiPriority w:val="0"/>
    <w:rPr>
      <w:rFonts w:ascii="宋体" w:hAnsi="宋体" w:eastAsia="宋体"/>
      <w:sz w:val="28"/>
      <w:lang w:val="en-US" w:eastAsia="zh-CN"/>
    </w:rPr>
  </w:style>
  <w:style w:type="character" w:customStyle="1" w:styleId="321">
    <w:name w:val="_Style 320"/>
    <w:qFormat/>
    <w:uiPriority w:val="0"/>
    <w:rPr>
      <w:b/>
      <w:bCs/>
    </w:rPr>
  </w:style>
  <w:style w:type="character" w:customStyle="1" w:styleId="322">
    <w:name w:val="特点 Char1"/>
    <w:qFormat/>
    <w:uiPriority w:val="0"/>
    <w:rPr>
      <w:rFonts w:eastAsia="宋体"/>
      <w:kern w:val="2"/>
      <w:sz w:val="21"/>
      <w:lang w:val="en-US" w:eastAsia="zh-CN"/>
    </w:rPr>
  </w:style>
  <w:style w:type="character" w:customStyle="1" w:styleId="323">
    <w:name w:val="表格 Char Char"/>
    <w:link w:val="324"/>
    <w:qFormat/>
    <w:uiPriority w:val="0"/>
    <w:rPr>
      <w:rFonts w:ascii="宋体" w:hAnsi="宋体" w:cs="宋体"/>
    </w:rPr>
  </w:style>
  <w:style w:type="paragraph" w:customStyle="1" w:styleId="324">
    <w:name w:val="表格"/>
    <w:basedOn w:val="1"/>
    <w:link w:val="323"/>
    <w:qFormat/>
    <w:uiPriority w:val="0"/>
    <w:pPr>
      <w:snapToGrid w:val="0"/>
      <w:ind w:firstLine="21" w:firstLineChars="21"/>
    </w:pPr>
    <w:rPr>
      <w:rFonts w:ascii="宋体" w:hAnsi="宋体"/>
      <w:kern w:val="0"/>
      <w:sz w:val="20"/>
      <w:szCs w:val="20"/>
    </w:rPr>
  </w:style>
  <w:style w:type="character" w:customStyle="1" w:styleId="325">
    <w:name w:val="正文文本 2 Char2"/>
    <w:semiHidden/>
    <w:qFormat/>
    <w:uiPriority w:val="99"/>
    <w:rPr>
      <w:kern w:val="2"/>
      <w:sz w:val="21"/>
      <w:szCs w:val="22"/>
    </w:rPr>
  </w:style>
  <w:style w:type="character" w:customStyle="1" w:styleId="326">
    <w:name w:val="Char Char12"/>
    <w:qFormat/>
    <w:locked/>
    <w:uiPriority w:val="0"/>
    <w:rPr>
      <w:rFonts w:ascii="Arial" w:hAnsi="Arial" w:eastAsia="黑体"/>
      <w:kern w:val="2"/>
      <w:sz w:val="21"/>
      <w:lang w:val="en-US" w:eastAsia="zh-CN"/>
    </w:rPr>
  </w:style>
  <w:style w:type="character" w:customStyle="1" w:styleId="327">
    <w:name w:val="Char Char26"/>
    <w:qFormat/>
    <w:uiPriority w:val="0"/>
    <w:rPr>
      <w:b/>
      <w:kern w:val="2"/>
      <w:sz w:val="32"/>
    </w:rPr>
  </w:style>
  <w:style w:type="character" w:customStyle="1" w:styleId="328">
    <w:name w:val="批注主题 Char2"/>
    <w:semiHidden/>
    <w:qFormat/>
    <w:uiPriority w:val="99"/>
    <w:rPr>
      <w:b/>
      <w:bCs/>
      <w:kern w:val="2"/>
      <w:sz w:val="21"/>
      <w:szCs w:val="22"/>
    </w:rPr>
  </w:style>
  <w:style w:type="character" w:customStyle="1" w:styleId="329">
    <w:name w:val="样式 居中 Char"/>
    <w:link w:val="330"/>
    <w:qFormat/>
    <w:uiPriority w:val="0"/>
    <w:rPr>
      <w:rFonts w:ascii="宋体" w:hAnsi="宋体"/>
      <w:bCs/>
      <w:sz w:val="24"/>
      <w:szCs w:val="24"/>
    </w:rPr>
  </w:style>
  <w:style w:type="paragraph" w:customStyle="1" w:styleId="330">
    <w:name w:val="样式 居中"/>
    <w:basedOn w:val="1"/>
    <w:link w:val="329"/>
    <w:qFormat/>
    <w:uiPriority w:val="0"/>
    <w:pPr>
      <w:spacing w:afterLines="30" w:line="360" w:lineRule="auto"/>
      <w:ind w:firstLine="480" w:firstLineChars="200"/>
      <w:jc w:val="center"/>
    </w:pPr>
    <w:rPr>
      <w:rFonts w:ascii="宋体" w:hAnsi="宋体"/>
      <w:bCs/>
      <w:kern w:val="0"/>
      <w:sz w:val="24"/>
    </w:rPr>
  </w:style>
  <w:style w:type="character" w:customStyle="1" w:styleId="331">
    <w:name w:val="样式 宋体"/>
    <w:qFormat/>
    <w:uiPriority w:val="0"/>
    <w:rPr>
      <w:rFonts w:ascii="宋体" w:hAnsi="宋体" w:eastAsia="宋体"/>
      <w:sz w:val="24"/>
      <w:szCs w:val="24"/>
    </w:rPr>
  </w:style>
  <w:style w:type="character" w:customStyle="1" w:styleId="332">
    <w:name w:val=" Char Char20"/>
    <w:qFormat/>
    <w:uiPriority w:val="0"/>
    <w:rPr>
      <w:rFonts w:ascii="Arial" w:hAnsi="Arial" w:eastAsia="黑体"/>
      <w:kern w:val="2"/>
      <w:sz w:val="21"/>
      <w:szCs w:val="21"/>
    </w:rPr>
  </w:style>
  <w:style w:type="character" w:customStyle="1" w:styleId="333">
    <w:name w:val="小四 段落 宋体 Char Char Char Char Char"/>
    <w:qFormat/>
    <w:uiPriority w:val="0"/>
    <w:rPr>
      <w:rFonts w:eastAsia="宋体"/>
      <w:kern w:val="2"/>
      <w:sz w:val="24"/>
      <w:lang w:val="en-US" w:eastAsia="zh-CN"/>
    </w:rPr>
  </w:style>
  <w:style w:type="character" w:customStyle="1" w:styleId="334">
    <w:name w:val="单倍居中 Char"/>
    <w:link w:val="335"/>
    <w:qFormat/>
    <w:uiPriority w:val="0"/>
    <w:rPr>
      <w:rFonts w:ascii="仿宋_GB2312"/>
      <w:b/>
      <w:szCs w:val="24"/>
    </w:rPr>
  </w:style>
  <w:style w:type="paragraph" w:customStyle="1" w:styleId="335">
    <w:name w:val="单倍居中"/>
    <w:basedOn w:val="1"/>
    <w:link w:val="334"/>
    <w:qFormat/>
    <w:uiPriority w:val="0"/>
    <w:pPr>
      <w:jc w:val="center"/>
    </w:pPr>
    <w:rPr>
      <w:rFonts w:ascii="仿宋_GB2312"/>
      <w:b/>
      <w:kern w:val="0"/>
      <w:sz w:val="20"/>
    </w:rPr>
  </w:style>
  <w:style w:type="character" w:customStyle="1" w:styleId="336">
    <w:name w:val="Header Char"/>
    <w:qFormat/>
    <w:locked/>
    <w:uiPriority w:val="0"/>
    <w:rPr>
      <w:rFonts w:cs="Times New Roman"/>
      <w:sz w:val="18"/>
      <w:szCs w:val="18"/>
    </w:rPr>
  </w:style>
  <w:style w:type="character" w:customStyle="1" w:styleId="337">
    <w:name w:val="标题 Char2"/>
    <w:qFormat/>
    <w:locked/>
    <w:uiPriority w:val="10"/>
    <w:rPr>
      <w:rFonts w:eastAsia="黑体"/>
      <w:b/>
      <w:sz w:val="28"/>
      <w:lang w:val="en-GB"/>
    </w:rPr>
  </w:style>
  <w:style w:type="character" w:customStyle="1" w:styleId="338">
    <w:name w:val="正文首缩两字 Char"/>
    <w:link w:val="339"/>
    <w:qFormat/>
    <w:uiPriority w:val="0"/>
    <w:rPr>
      <w:rFonts w:ascii="宋体" w:hAnsi="宋体" w:eastAsia="仿宋_GB2312"/>
      <w:sz w:val="24"/>
      <w:szCs w:val="24"/>
    </w:rPr>
  </w:style>
  <w:style w:type="paragraph" w:customStyle="1" w:styleId="339">
    <w:name w:val="正文首缩两字"/>
    <w:basedOn w:val="1"/>
    <w:link w:val="338"/>
    <w:qFormat/>
    <w:uiPriority w:val="0"/>
    <w:pPr>
      <w:spacing w:afterLines="30" w:line="360" w:lineRule="auto"/>
      <w:ind w:left="210" w:right="210" w:firstLine="480" w:firstLineChars="200"/>
      <w:jc w:val="left"/>
    </w:pPr>
    <w:rPr>
      <w:rFonts w:ascii="宋体" w:hAnsi="宋体" w:eastAsia="仿宋_GB2312"/>
      <w:kern w:val="0"/>
      <w:sz w:val="24"/>
    </w:rPr>
  </w:style>
  <w:style w:type="character" w:customStyle="1" w:styleId="340">
    <w:name w:val="Quote Char"/>
    <w:link w:val="341"/>
    <w:qFormat/>
    <w:locked/>
    <w:uiPriority w:val="29"/>
    <w:rPr>
      <w:rFonts w:ascii="Calibri" w:hAnsi="Calibri" w:eastAsia="宋体" w:cs="Times New Roman"/>
      <w:i/>
      <w:iCs/>
      <w:kern w:val="0"/>
      <w:sz w:val="22"/>
      <w:lang w:eastAsia="en-US"/>
    </w:rPr>
  </w:style>
  <w:style w:type="paragraph" w:customStyle="1" w:styleId="341">
    <w:name w:val="Quote1"/>
    <w:basedOn w:val="1"/>
    <w:next w:val="1"/>
    <w:link w:val="340"/>
    <w:qFormat/>
    <w:uiPriority w:val="29"/>
    <w:pPr>
      <w:widowControl/>
      <w:spacing w:before="200" w:line="276" w:lineRule="auto"/>
      <w:ind w:left="360" w:right="360"/>
      <w:jc w:val="left"/>
    </w:pPr>
    <w:rPr>
      <w:rFonts w:ascii="Calibri" w:hAnsi="Calibri"/>
      <w:i/>
      <w:iCs/>
      <w:kern w:val="0"/>
      <w:sz w:val="22"/>
      <w:szCs w:val="20"/>
      <w:lang w:eastAsia="en-US"/>
    </w:rPr>
  </w:style>
  <w:style w:type="character" w:customStyle="1" w:styleId="342">
    <w:name w:val="标题 1 Char Char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343">
    <w:name w:val="blacktext"/>
    <w:qFormat/>
    <w:uiPriority w:val="0"/>
  </w:style>
  <w:style w:type="character" w:customStyle="1" w:styleId="344">
    <w:name w:val="font111"/>
    <w:qFormat/>
    <w:uiPriority w:val="0"/>
    <w:rPr>
      <w:rFonts w:ascii="MingLiU" w:hAnsi="MingLiU" w:eastAsia="MingLiU" w:cs="MingLiU"/>
      <w:color w:val="000000"/>
      <w:sz w:val="20"/>
      <w:szCs w:val="20"/>
      <w:u w:val="none"/>
    </w:rPr>
  </w:style>
  <w:style w:type="character" w:customStyle="1" w:styleId="345">
    <w:name w:val="case31"/>
    <w:qFormat/>
    <w:uiPriority w:val="0"/>
    <w:rPr>
      <w:sz w:val="21"/>
    </w:rPr>
  </w:style>
  <w:style w:type="character" w:customStyle="1" w:styleId="346">
    <w:name w:val="font131"/>
    <w:qFormat/>
    <w:uiPriority w:val="0"/>
    <w:rPr>
      <w:rFonts w:hint="eastAsia" w:ascii="宋体" w:hAnsi="宋体" w:eastAsia="宋体" w:cs="宋体"/>
      <w:b/>
      <w:color w:val="000000"/>
      <w:sz w:val="20"/>
      <w:szCs w:val="20"/>
    </w:rPr>
  </w:style>
  <w:style w:type="character" w:customStyle="1" w:styleId="347">
    <w:name w:val="样式 首行缩进:  2 字符 Char Char Char"/>
    <w:qFormat/>
    <w:uiPriority w:val="0"/>
    <w:rPr>
      <w:rFonts w:eastAsia="宋体"/>
      <w:kern w:val="2"/>
      <w:sz w:val="24"/>
      <w:lang w:val="en-US" w:eastAsia="zh-CN"/>
    </w:rPr>
  </w:style>
  <w:style w:type="character" w:customStyle="1" w:styleId="348">
    <w:name w:val="p14b"/>
    <w:qFormat/>
    <w:uiPriority w:val="0"/>
  </w:style>
  <w:style w:type="character" w:customStyle="1" w:styleId="349">
    <w:name w:val="body1plain1"/>
    <w:qFormat/>
    <w:uiPriority w:val="0"/>
    <w:rPr>
      <w:rFonts w:hint="default" w:ascii="Arial" w:hAnsi="Arial"/>
      <w:sz w:val="20"/>
    </w:rPr>
  </w:style>
  <w:style w:type="character" w:customStyle="1" w:styleId="350">
    <w:name w:val=" Char Char26"/>
    <w:qFormat/>
    <w:uiPriority w:val="0"/>
    <w:rPr>
      <w:b/>
      <w:bCs/>
      <w:kern w:val="2"/>
      <w:sz w:val="32"/>
      <w:szCs w:val="32"/>
    </w:rPr>
  </w:style>
  <w:style w:type="character" w:customStyle="1" w:styleId="351">
    <w:name w:val="font81"/>
    <w:qFormat/>
    <w:uiPriority w:val="0"/>
    <w:rPr>
      <w:rFonts w:hint="default" w:ascii="Times New Roman" w:hAnsi="Times New Roman" w:cs="Times New Roman"/>
      <w:color w:val="000000"/>
      <w:sz w:val="20"/>
      <w:szCs w:val="20"/>
    </w:rPr>
  </w:style>
  <w:style w:type="character" w:customStyle="1" w:styleId="352">
    <w:name w:val="css1"/>
    <w:qFormat/>
    <w:uiPriority w:val="0"/>
  </w:style>
  <w:style w:type="character" w:customStyle="1" w:styleId="353">
    <w:name w:val="日期 Char3"/>
    <w:semiHidden/>
    <w:qFormat/>
    <w:uiPriority w:val="99"/>
    <w:rPr>
      <w:kern w:val="2"/>
      <w:sz w:val="21"/>
      <w:szCs w:val="22"/>
    </w:rPr>
  </w:style>
  <w:style w:type="character" w:customStyle="1" w:styleId="354">
    <w:name w:val="页眉 Char2"/>
    <w:semiHidden/>
    <w:qFormat/>
    <w:uiPriority w:val="99"/>
    <w:rPr>
      <w:sz w:val="18"/>
      <w:szCs w:val="18"/>
    </w:rPr>
  </w:style>
  <w:style w:type="character" w:customStyle="1" w:styleId="355">
    <w:name w:val="Intense Quote Char"/>
    <w:link w:val="356"/>
    <w:qFormat/>
    <w:locked/>
    <w:uiPriority w:val="30"/>
    <w:rPr>
      <w:rFonts w:ascii="Calibri" w:hAnsi="Calibri" w:eastAsia="宋体" w:cs="Times New Roman"/>
      <w:b/>
      <w:bCs/>
      <w:i/>
      <w:iCs/>
      <w:kern w:val="0"/>
      <w:sz w:val="22"/>
      <w:lang w:eastAsia="en-US"/>
    </w:rPr>
  </w:style>
  <w:style w:type="paragraph" w:customStyle="1" w:styleId="356">
    <w:name w:val="Intense Quote1"/>
    <w:basedOn w:val="1"/>
    <w:next w:val="1"/>
    <w:link w:val="355"/>
    <w:qFormat/>
    <w:uiPriority w:val="30"/>
    <w:pPr>
      <w:widowControl/>
      <w:pBdr>
        <w:bottom w:val="single" w:color="auto" w:sz="4" w:space="1"/>
      </w:pBdr>
      <w:spacing w:before="200" w:after="280" w:line="276" w:lineRule="auto"/>
      <w:ind w:left="1008" w:right="1152"/>
    </w:pPr>
    <w:rPr>
      <w:rFonts w:ascii="Calibri" w:hAnsi="Calibri"/>
      <w:b/>
      <w:bCs/>
      <w:i/>
      <w:iCs/>
      <w:kern w:val="0"/>
      <w:sz w:val="22"/>
      <w:szCs w:val="20"/>
      <w:lang w:eastAsia="en-US"/>
    </w:rPr>
  </w:style>
  <w:style w:type="character" w:customStyle="1" w:styleId="357">
    <w:name w:val="Char Char7"/>
    <w:qFormat/>
    <w:uiPriority w:val="0"/>
    <w:rPr>
      <w:rFonts w:eastAsia="宋体"/>
      <w:b/>
      <w:kern w:val="2"/>
      <w:sz w:val="24"/>
      <w:lang w:val="en-US" w:eastAsia="zh-CN"/>
    </w:rPr>
  </w:style>
  <w:style w:type="character" w:customStyle="1" w:styleId="358">
    <w:name w:val="方案正文 Char"/>
    <w:link w:val="359"/>
    <w:qFormat/>
    <w:uiPriority w:val="0"/>
    <w:rPr>
      <w:rFonts w:ascii="Arial" w:hAnsi="Arial" w:cs="宋体"/>
      <w:kern w:val="2"/>
      <w:sz w:val="24"/>
      <w:szCs w:val="21"/>
    </w:rPr>
  </w:style>
  <w:style w:type="paragraph" w:customStyle="1" w:styleId="359">
    <w:name w:val="方案正文"/>
    <w:basedOn w:val="1"/>
    <w:link w:val="358"/>
    <w:qFormat/>
    <w:uiPriority w:val="0"/>
    <w:pPr>
      <w:spacing w:before="156" w:line="360" w:lineRule="auto"/>
      <w:ind w:firstLine="359" w:firstLineChars="171"/>
      <w:jc w:val="left"/>
    </w:pPr>
    <w:rPr>
      <w:rFonts w:ascii="Arial" w:hAnsi="Arial"/>
      <w:sz w:val="24"/>
      <w:szCs w:val="21"/>
    </w:rPr>
  </w:style>
  <w:style w:type="character" w:customStyle="1" w:styleId="360">
    <w:name w:val="title_emph1"/>
    <w:qFormat/>
    <w:uiPriority w:val="0"/>
    <w:rPr>
      <w:rFonts w:ascii="Arial"/>
      <w:b/>
      <w:sz w:val="18"/>
    </w:rPr>
  </w:style>
  <w:style w:type="character" w:customStyle="1" w:styleId="361">
    <w:name w:val="lan1"/>
    <w:qFormat/>
    <w:uiPriority w:val="0"/>
    <w:rPr>
      <w:rFonts w:hint="default"/>
      <w:color w:val="003366"/>
      <w:sz w:val="18"/>
      <w:szCs w:val="18"/>
      <w:u w:val="none"/>
    </w:rPr>
  </w:style>
  <w:style w:type="character" w:customStyle="1" w:styleId="362">
    <w:name w:val="font21"/>
    <w:qFormat/>
    <w:uiPriority w:val="0"/>
    <w:rPr>
      <w:rFonts w:hint="eastAsia" w:ascii="宋体" w:hAnsi="宋体" w:eastAsia="宋体" w:cs="宋体"/>
      <w:color w:val="000000"/>
      <w:sz w:val="20"/>
      <w:szCs w:val="20"/>
    </w:rPr>
  </w:style>
  <w:style w:type="character" w:customStyle="1" w:styleId="363">
    <w:name w:val="正文文本 3 Char2"/>
    <w:semiHidden/>
    <w:qFormat/>
    <w:uiPriority w:val="99"/>
    <w:rPr>
      <w:kern w:val="2"/>
      <w:sz w:val="16"/>
      <w:szCs w:val="16"/>
    </w:rPr>
  </w:style>
  <w:style w:type="character" w:customStyle="1" w:styleId="364">
    <w:name w:val="小四 段落 宋体 Char Char Char Char Char Char"/>
    <w:qFormat/>
    <w:uiPriority w:val="0"/>
    <w:rPr>
      <w:rFonts w:eastAsia="宋体"/>
      <w:kern w:val="2"/>
      <w:sz w:val="24"/>
      <w:lang w:val="en-US" w:eastAsia="zh-CN"/>
    </w:rPr>
  </w:style>
  <w:style w:type="character" w:customStyle="1" w:styleId="365">
    <w:name w:val="加重文字 Char"/>
    <w:link w:val="366"/>
    <w:qFormat/>
    <w:uiPriority w:val="0"/>
    <w:rPr>
      <w:rFonts w:ascii="Verdana" w:hAnsi="Verdana"/>
      <w:b/>
      <w:kern w:val="2"/>
      <w:sz w:val="21"/>
      <w:u w:val="thick"/>
    </w:rPr>
  </w:style>
  <w:style w:type="paragraph" w:customStyle="1" w:styleId="366">
    <w:name w:val="加重文字"/>
    <w:basedOn w:val="367"/>
    <w:link w:val="365"/>
    <w:qFormat/>
    <w:uiPriority w:val="0"/>
    <w:pPr>
      <w:ind w:firstLine="0" w:firstLineChars="0"/>
    </w:pPr>
    <w:rPr>
      <w:b/>
      <w:u w:val="thick"/>
    </w:rPr>
  </w:style>
  <w:style w:type="paragraph" w:customStyle="1" w:styleId="367">
    <w:name w:val="标准文本1"/>
    <w:basedOn w:val="1"/>
    <w:link w:val="368"/>
    <w:qFormat/>
    <w:uiPriority w:val="0"/>
    <w:pPr>
      <w:ind w:firstLine="420" w:firstLineChars="200"/>
    </w:pPr>
    <w:rPr>
      <w:rFonts w:ascii="Verdana" w:hAnsi="Verdana"/>
      <w:szCs w:val="20"/>
    </w:rPr>
  </w:style>
  <w:style w:type="character" w:customStyle="1" w:styleId="368">
    <w:name w:val="标准文本1 Char"/>
    <w:link w:val="367"/>
    <w:qFormat/>
    <w:uiPriority w:val="0"/>
    <w:rPr>
      <w:rFonts w:ascii="Verdana" w:hAnsi="Verdana"/>
      <w:kern w:val="2"/>
      <w:sz w:val="21"/>
    </w:rPr>
  </w:style>
  <w:style w:type="character" w:customStyle="1" w:styleId="369">
    <w:name w:val="方案文档 Char Char"/>
    <w:qFormat/>
    <w:locked/>
    <w:uiPriority w:val="0"/>
    <w:rPr>
      <w:rFonts w:ascii="宋体" w:hAnsi="宋体" w:eastAsia="宋体"/>
      <w:sz w:val="24"/>
      <w:lang w:val="zh-CN" w:eastAsia="zh-CN"/>
    </w:rPr>
  </w:style>
  <w:style w:type="character" w:customStyle="1" w:styleId="370">
    <w:name w:val="标题 3 Char Char"/>
    <w:qFormat/>
    <w:uiPriority w:val="0"/>
    <w:rPr>
      <w:rFonts w:eastAsia="仿宋_GB2312"/>
      <w:b/>
      <w:kern w:val="2"/>
      <w:sz w:val="32"/>
      <w:lang w:val="en-US" w:eastAsia="zh-CN"/>
    </w:rPr>
  </w:style>
  <w:style w:type="character" w:customStyle="1" w:styleId="371">
    <w:name w:val="小标题 Cha"/>
    <w:qFormat/>
    <w:uiPriority w:val="0"/>
    <w:rPr>
      <w:rFonts w:eastAsia="宋体"/>
      <w:b/>
      <w:kern w:val="2"/>
      <w:sz w:val="32"/>
      <w:lang w:val="en-US" w:eastAsia="zh-CN"/>
    </w:rPr>
  </w:style>
  <w:style w:type="character" w:customStyle="1" w:styleId="372">
    <w:name w:val="Char Char30"/>
    <w:qFormat/>
    <w:uiPriority w:val="0"/>
    <w:rPr>
      <w:rFonts w:eastAsia="宋体"/>
      <w:b/>
      <w:kern w:val="2"/>
      <w:sz w:val="28"/>
      <w:lang w:val="en-US" w:eastAsia="zh-CN"/>
    </w:rPr>
  </w:style>
  <w:style w:type="character" w:customStyle="1" w:styleId="373">
    <w:name w:val="我的正文 Char"/>
    <w:link w:val="374"/>
    <w:qFormat/>
    <w:uiPriority w:val="0"/>
    <w:rPr>
      <w:rFonts w:ascii="宋体" w:hAnsi="宋体" w:cs="宋体"/>
      <w:sz w:val="21"/>
      <w:szCs w:val="21"/>
    </w:rPr>
  </w:style>
  <w:style w:type="paragraph" w:customStyle="1" w:styleId="374">
    <w:name w:val="我的正文"/>
    <w:basedOn w:val="1"/>
    <w:link w:val="373"/>
    <w:qFormat/>
    <w:uiPriority w:val="0"/>
    <w:pPr>
      <w:widowControl/>
      <w:spacing w:line="360" w:lineRule="auto"/>
      <w:ind w:firstLine="420"/>
      <w:jc w:val="left"/>
    </w:pPr>
    <w:rPr>
      <w:rFonts w:ascii="宋体" w:hAnsi="宋体"/>
      <w:kern w:val="0"/>
      <w:szCs w:val="21"/>
    </w:rPr>
  </w:style>
  <w:style w:type="character" w:customStyle="1" w:styleId="375">
    <w:name w:val="小四加粗 Char"/>
    <w:link w:val="376"/>
    <w:qFormat/>
    <w:uiPriority w:val="0"/>
    <w:rPr>
      <w:rFonts w:ascii="宋体" w:hAnsi="宋体" w:eastAsia="仿宋_GB2312"/>
      <w:b/>
      <w:sz w:val="24"/>
    </w:rPr>
  </w:style>
  <w:style w:type="paragraph" w:customStyle="1" w:styleId="376">
    <w:name w:val="小四加粗"/>
    <w:basedOn w:val="1"/>
    <w:link w:val="375"/>
    <w:qFormat/>
    <w:uiPriority w:val="0"/>
    <w:pPr>
      <w:autoSpaceDE w:val="0"/>
      <w:autoSpaceDN w:val="0"/>
      <w:adjustRightInd w:val="0"/>
      <w:spacing w:afterLines="30" w:line="360" w:lineRule="auto"/>
      <w:ind w:firstLine="482" w:firstLineChars="200"/>
      <w:jc w:val="left"/>
    </w:pPr>
    <w:rPr>
      <w:rFonts w:ascii="宋体" w:hAnsi="宋体" w:eastAsia="仿宋_GB2312"/>
      <w:b/>
      <w:kern w:val="0"/>
      <w:sz w:val="24"/>
      <w:szCs w:val="20"/>
    </w:rPr>
  </w:style>
  <w:style w:type="character" w:customStyle="1" w:styleId="377">
    <w:name w:val="Char Char33"/>
    <w:qFormat/>
    <w:uiPriority w:val="0"/>
    <w:rPr>
      <w:rFonts w:ascii="Arial" w:hAnsi="Arial" w:eastAsia="黑体"/>
      <w:b/>
      <w:kern w:val="2"/>
      <w:sz w:val="32"/>
      <w:lang w:val="en-US" w:eastAsia="zh-CN"/>
    </w:rPr>
  </w:style>
  <w:style w:type="character" w:customStyle="1" w:styleId="378">
    <w:name w:val="HTML 预设格式 Char2"/>
    <w:semiHidden/>
    <w:qFormat/>
    <w:uiPriority w:val="99"/>
    <w:rPr>
      <w:rFonts w:ascii="Courier New" w:hAnsi="Courier New" w:cs="Courier New"/>
      <w:kern w:val="2"/>
    </w:rPr>
  </w:style>
  <w:style w:type="character" w:customStyle="1" w:styleId="379">
    <w:name w:val="Char Char28"/>
    <w:qFormat/>
    <w:uiPriority w:val="0"/>
    <w:rPr>
      <w:rFonts w:ascii="Arial" w:hAnsi="Arial" w:eastAsia="黑体"/>
      <w:b/>
      <w:sz w:val="32"/>
    </w:rPr>
  </w:style>
  <w:style w:type="character" w:customStyle="1" w:styleId="380">
    <w:name w:val="zzz style1"/>
    <w:qFormat/>
    <w:uiPriority w:val="0"/>
  </w:style>
  <w:style w:type="character" w:customStyle="1" w:styleId="381">
    <w:name w:val="Char Char21"/>
    <w:qFormat/>
    <w:uiPriority w:val="0"/>
    <w:rPr>
      <w:rFonts w:ascii="Arial" w:hAnsi="Arial" w:eastAsia="黑体"/>
      <w:kern w:val="2"/>
      <w:sz w:val="24"/>
    </w:rPr>
  </w:style>
  <w:style w:type="character" w:customStyle="1" w:styleId="382">
    <w:name w:val="标准小四 Char Char Char"/>
    <w:qFormat/>
    <w:uiPriority w:val="0"/>
    <w:rPr>
      <w:rFonts w:ascii="Arial" w:hAnsi="Arial" w:eastAsia="宋体"/>
      <w:kern w:val="2"/>
      <w:sz w:val="21"/>
      <w:lang w:val="en-US" w:eastAsia="zh-CN"/>
    </w:rPr>
  </w:style>
  <w:style w:type="character" w:customStyle="1" w:styleId="383">
    <w:name w:val="style131"/>
    <w:qFormat/>
    <w:uiPriority w:val="0"/>
    <w:rPr>
      <w:sz w:val="18"/>
    </w:rPr>
  </w:style>
  <w:style w:type="character" w:customStyle="1" w:styleId="384">
    <w:name w:val="font51"/>
    <w:qFormat/>
    <w:uiPriority w:val="0"/>
    <w:rPr>
      <w:rFonts w:ascii="MingLiU" w:hAnsi="MingLiU" w:eastAsia="MingLiU" w:cs="MingLiU"/>
      <w:color w:val="000000"/>
      <w:sz w:val="20"/>
      <w:szCs w:val="20"/>
      <w:u w:val="none"/>
    </w:rPr>
  </w:style>
  <w:style w:type="character" w:customStyle="1" w:styleId="385">
    <w:name w:val="正文 + 宋体 Char"/>
    <w:qFormat/>
    <w:uiPriority w:val="0"/>
    <w:rPr>
      <w:rFonts w:eastAsia="宋体"/>
      <w:kern w:val="2"/>
      <w:sz w:val="24"/>
      <w:lang w:val="en-US" w:eastAsia="zh-CN"/>
    </w:rPr>
  </w:style>
  <w:style w:type="character" w:customStyle="1" w:styleId="386">
    <w:name w:val="IndexiconIndexEntry"/>
    <w:qFormat/>
    <w:uiPriority w:val="0"/>
    <w:rPr>
      <w:smallCaps/>
      <w:sz w:val="20"/>
      <w:u w:val="none"/>
    </w:rPr>
  </w:style>
  <w:style w:type="character" w:customStyle="1" w:styleId="387">
    <w:name w:val="正文（首行缩进2字符） Char"/>
    <w:link w:val="388"/>
    <w:qFormat/>
    <w:uiPriority w:val="0"/>
    <w:rPr>
      <w:sz w:val="24"/>
    </w:rPr>
  </w:style>
  <w:style w:type="paragraph" w:customStyle="1" w:styleId="388">
    <w:name w:val="正文（首行缩进2字符）"/>
    <w:basedOn w:val="1"/>
    <w:link w:val="387"/>
    <w:qFormat/>
    <w:uiPriority w:val="0"/>
    <w:pPr>
      <w:spacing w:line="360" w:lineRule="auto"/>
      <w:ind w:firstLine="480" w:firstLineChars="200"/>
    </w:pPr>
    <w:rPr>
      <w:kern w:val="0"/>
      <w:sz w:val="24"/>
      <w:szCs w:val="20"/>
    </w:rPr>
  </w:style>
  <w:style w:type="character" w:customStyle="1" w:styleId="389">
    <w:name w:val="称呼 Char1"/>
    <w:qFormat/>
    <w:uiPriority w:val="0"/>
    <w:rPr>
      <w:kern w:val="2"/>
      <w:sz w:val="21"/>
    </w:rPr>
  </w:style>
  <w:style w:type="character" w:customStyle="1" w:styleId="390">
    <w:name w:val="cu1"/>
    <w:qFormat/>
    <w:uiPriority w:val="0"/>
    <w:rPr>
      <w:rFonts w:hint="default" w:ascii="ˎ̥" w:hAnsi="ˎ̥"/>
      <w:b/>
      <w:color w:val="333333"/>
      <w:sz w:val="18"/>
      <w:u w:val="none"/>
    </w:rPr>
  </w:style>
  <w:style w:type="character" w:customStyle="1" w:styleId="391">
    <w:name w:val="纯文本 Char Char Char"/>
    <w:qFormat/>
    <w:uiPriority w:val="0"/>
    <w:rPr>
      <w:rFonts w:ascii="宋体" w:hAnsi="Courier New" w:eastAsia="宋体"/>
      <w:kern w:val="2"/>
      <w:sz w:val="21"/>
      <w:lang w:val="en-US" w:eastAsia="zh-CN"/>
    </w:rPr>
  </w:style>
  <w:style w:type="character" w:customStyle="1" w:styleId="392">
    <w:name w:val="正文文本 Char1"/>
    <w:qFormat/>
    <w:uiPriority w:val="0"/>
  </w:style>
  <w:style w:type="character" w:customStyle="1" w:styleId="393">
    <w:name w:val="f101"/>
    <w:qFormat/>
    <w:uiPriority w:val="0"/>
    <w:rPr>
      <w:sz w:val="20"/>
      <w:szCs w:val="20"/>
    </w:rPr>
  </w:style>
  <w:style w:type="character" w:customStyle="1" w:styleId="394">
    <w:name w:val="H2 Char Char Char Char Char Char Char Char Char Char Char Char Char Char Char Char Char Char Char Char Char Char Char Char Char Char Char Char C"/>
    <w:qFormat/>
    <w:uiPriority w:val="0"/>
    <w:rPr>
      <w:rFonts w:ascii="Arial" w:hAnsi="Arial" w:eastAsia="黑体"/>
      <w:b/>
      <w:color w:val="000000"/>
      <w:kern w:val="2"/>
      <w:sz w:val="30"/>
      <w:lang w:val="en-US" w:eastAsia="zh-CN"/>
    </w:rPr>
  </w:style>
  <w:style w:type="character" w:customStyle="1" w:styleId="395">
    <w:name w:val="h Char Char1"/>
    <w:qFormat/>
    <w:uiPriority w:val="0"/>
    <w:rPr>
      <w:kern w:val="2"/>
      <w:sz w:val="18"/>
      <w:szCs w:val="18"/>
    </w:rPr>
  </w:style>
  <w:style w:type="character" w:customStyle="1" w:styleId="396">
    <w:name w:val="_Style 395"/>
    <w:qFormat/>
    <w:uiPriority w:val="0"/>
    <w:rPr>
      <w:i/>
      <w:iCs/>
    </w:rPr>
  </w:style>
  <w:style w:type="character" w:customStyle="1" w:styleId="397">
    <w:name w:val="spelle"/>
    <w:qFormat/>
    <w:uiPriority w:val="0"/>
  </w:style>
  <w:style w:type="character" w:customStyle="1" w:styleId="398">
    <w:name w:val="标题 1 Char Char Char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399">
    <w:name w:val="style361"/>
    <w:qFormat/>
    <w:uiPriority w:val="0"/>
    <w:rPr>
      <w:rFonts w:hint="eastAsia" w:ascii="宋体" w:hAnsi="宋体" w:eastAsia="宋体"/>
      <w:color w:val="000000"/>
      <w:sz w:val="18"/>
    </w:rPr>
  </w:style>
  <w:style w:type="character" w:customStyle="1" w:styleId="400">
    <w:name w:val="H2 Char Char Char Char Char Char Char Char Char Char Char Char Char Char Char Char Char Char Char Char Char Char Char Char Char Char Char C"/>
    <w:qFormat/>
    <w:uiPriority w:val="0"/>
    <w:rPr>
      <w:rFonts w:ascii="Arial" w:hAnsi="Arial" w:eastAsia="黑体"/>
      <w:b/>
      <w:color w:val="000000"/>
      <w:kern w:val="2"/>
      <w:sz w:val="30"/>
      <w:lang w:val="en-US" w:eastAsia="zh-CN"/>
    </w:rPr>
  </w:style>
  <w:style w:type="character" w:customStyle="1" w:styleId="401">
    <w:name w:val="hui3"/>
    <w:qFormat/>
    <w:uiPriority w:val="0"/>
    <w:rPr>
      <w:color w:val="333333"/>
    </w:rPr>
  </w:style>
  <w:style w:type="character" w:customStyle="1" w:styleId="402">
    <w:name w:val="content041"/>
    <w:qFormat/>
    <w:uiPriority w:val="0"/>
    <w:rPr>
      <w:rFonts w:hint="default" w:ascii="_x000B__x000C_" w:hAnsi="_x000B__x000C_"/>
      <w:color w:val="535353"/>
      <w:sz w:val="18"/>
      <w:szCs w:val="18"/>
      <w:u w:val="none"/>
    </w:rPr>
  </w:style>
  <w:style w:type="character" w:customStyle="1" w:styleId="403">
    <w:name w:val="文本1"/>
    <w:qFormat/>
    <w:uiPriority w:val="0"/>
    <w:rPr>
      <w:rFonts w:hint="eastAsia" w:ascii="宋体" w:hAnsi="宋体" w:eastAsia="宋体"/>
      <w:color w:val="990000"/>
      <w:sz w:val="20"/>
      <w:u w:val="none"/>
    </w:rPr>
  </w:style>
  <w:style w:type="character" w:customStyle="1" w:styleId="404">
    <w:name w:val="注释标题 Char2"/>
    <w:semiHidden/>
    <w:qFormat/>
    <w:uiPriority w:val="99"/>
    <w:rPr>
      <w:kern w:val="2"/>
      <w:sz w:val="21"/>
      <w:szCs w:val="22"/>
    </w:rPr>
  </w:style>
  <w:style w:type="character" w:customStyle="1" w:styleId="405">
    <w:name w:val="正文小四1.5倍行距 Char"/>
    <w:link w:val="406"/>
    <w:qFormat/>
    <w:uiPriority w:val="0"/>
    <w:rPr>
      <w:rFonts w:ascii="宋体" w:hAnsi="宋体"/>
      <w:sz w:val="24"/>
      <w:szCs w:val="24"/>
    </w:rPr>
  </w:style>
  <w:style w:type="paragraph" w:customStyle="1" w:styleId="406">
    <w:name w:val="正文小四1.5倍行距"/>
    <w:basedOn w:val="1"/>
    <w:link w:val="405"/>
    <w:qFormat/>
    <w:uiPriority w:val="0"/>
    <w:pPr>
      <w:snapToGrid w:val="0"/>
      <w:spacing w:line="360" w:lineRule="auto"/>
      <w:ind w:firstLine="480" w:firstLineChars="200"/>
    </w:pPr>
    <w:rPr>
      <w:rFonts w:ascii="宋体" w:hAnsi="宋体"/>
      <w:kern w:val="0"/>
      <w:sz w:val="24"/>
    </w:rPr>
  </w:style>
  <w:style w:type="character" w:customStyle="1" w:styleId="407">
    <w:name w:val="注释标题 Char1"/>
    <w:qFormat/>
    <w:uiPriority w:val="0"/>
    <w:rPr>
      <w:kern w:val="2"/>
      <w:sz w:val="21"/>
    </w:rPr>
  </w:style>
  <w:style w:type="character" w:customStyle="1" w:styleId="408">
    <w:name w:val="red1"/>
    <w:qFormat/>
    <w:uiPriority w:val="0"/>
    <w:rPr>
      <w:color w:val="FF3333"/>
      <w:sz w:val="18"/>
      <w:u w:val="none"/>
    </w:rPr>
  </w:style>
  <w:style w:type="character" w:customStyle="1" w:styleId="409">
    <w:name w:val="标题 Char1"/>
    <w:qFormat/>
    <w:uiPriority w:val="10"/>
    <w:rPr>
      <w:rFonts w:ascii="Cambria" w:eastAsia="宋体"/>
      <w:b/>
      <w:sz w:val="32"/>
    </w:rPr>
  </w:style>
  <w:style w:type="character" w:customStyle="1" w:styleId="410">
    <w:name w:val="脚注文本 Char2"/>
    <w:semiHidden/>
    <w:qFormat/>
    <w:uiPriority w:val="99"/>
    <w:rPr>
      <w:kern w:val="2"/>
      <w:sz w:val="18"/>
      <w:szCs w:val="18"/>
    </w:rPr>
  </w:style>
  <w:style w:type="character" w:customStyle="1" w:styleId="411">
    <w:name w:val="标题 3 Char1"/>
    <w:qFormat/>
    <w:uiPriority w:val="0"/>
    <w:rPr>
      <w:rFonts w:eastAsia="宋体"/>
      <w:b/>
      <w:kern w:val="2"/>
      <w:sz w:val="32"/>
      <w:lang w:val="en-US" w:eastAsia="zh-CN"/>
    </w:rPr>
  </w:style>
  <w:style w:type="character" w:customStyle="1" w:styleId="412">
    <w:name w:val="标题 1 Char1"/>
    <w:qFormat/>
    <w:uiPriority w:val="0"/>
    <w:rPr>
      <w:rFonts w:ascii="Times New Roman" w:hAnsi="Times New Roman" w:eastAsia="宋体" w:cs="Times New Roman"/>
      <w:b/>
      <w:bCs/>
      <w:kern w:val="44"/>
      <w:sz w:val="44"/>
      <w:szCs w:val="44"/>
    </w:rPr>
  </w:style>
  <w:style w:type="character" w:customStyle="1" w:styleId="413">
    <w:name w:val="txtty01"/>
    <w:qFormat/>
    <w:uiPriority w:val="0"/>
  </w:style>
  <w:style w:type="character" w:customStyle="1" w:styleId="414">
    <w:name w:val=" Char Char17"/>
    <w:qFormat/>
    <w:uiPriority w:val="0"/>
    <w:rPr>
      <w:rFonts w:ascii="宋体" w:hAnsi="Courier New"/>
      <w:kern w:val="2"/>
      <w:sz w:val="21"/>
      <w:szCs w:val="21"/>
    </w:rPr>
  </w:style>
  <w:style w:type="character" w:customStyle="1" w:styleId="415">
    <w:name w:val="Table Text Char Char"/>
    <w:link w:val="416"/>
    <w:qFormat/>
    <w:uiPriority w:val="0"/>
    <w:rPr>
      <w:rFonts w:ascii="Arial" w:hAnsi="Arial"/>
      <w:sz w:val="18"/>
      <w:szCs w:val="28"/>
      <w:lang w:val="en-US" w:eastAsia="zh-CN" w:bidi="ar-SA"/>
    </w:rPr>
  </w:style>
  <w:style w:type="paragraph" w:customStyle="1" w:styleId="416">
    <w:name w:val="Table Text Char"/>
    <w:link w:val="415"/>
    <w:qFormat/>
    <w:uiPriority w:val="0"/>
    <w:pPr>
      <w:snapToGrid w:val="0"/>
      <w:spacing w:before="80" w:after="80"/>
    </w:pPr>
    <w:rPr>
      <w:rFonts w:ascii="Arial" w:hAnsi="Arial" w:eastAsia="宋体" w:cs="Times New Roman"/>
      <w:sz w:val="18"/>
      <w:szCs w:val="28"/>
      <w:lang w:val="en-US" w:eastAsia="zh-CN" w:bidi="ar-SA"/>
    </w:rPr>
  </w:style>
  <w:style w:type="character" w:customStyle="1" w:styleId="417">
    <w:name w:val="so-ask-best"/>
    <w:qFormat/>
    <w:uiPriority w:val="0"/>
  </w:style>
  <w:style w:type="character" w:customStyle="1" w:styleId="418">
    <w:name w:val="Char Char10"/>
    <w:qFormat/>
    <w:uiPriority w:val="0"/>
    <w:rPr>
      <w:rFonts w:eastAsia="宋体"/>
      <w:b/>
      <w:kern w:val="2"/>
      <w:sz w:val="24"/>
      <w:lang w:val="en-US" w:eastAsia="zh-CN"/>
    </w:rPr>
  </w:style>
  <w:style w:type="character" w:customStyle="1" w:styleId="419">
    <w:name w:val="listbenefit"/>
    <w:qFormat/>
    <w:uiPriority w:val="0"/>
  </w:style>
  <w:style w:type="character" w:customStyle="1" w:styleId="420">
    <w:name w:val=" Char Char15"/>
    <w:qFormat/>
    <w:uiPriority w:val="0"/>
    <w:rPr>
      <w:rFonts w:ascii="宋体" w:hAnsi="Courier New" w:eastAsia="宋体" w:cs="Courier New"/>
      <w:kern w:val="2"/>
      <w:sz w:val="21"/>
      <w:szCs w:val="21"/>
      <w:lang w:val="en-US" w:eastAsia="zh-CN" w:bidi="ar-SA"/>
    </w:rPr>
  </w:style>
  <w:style w:type="character" w:customStyle="1" w:styleId="421">
    <w:name w:val="样式 正文文本缩进 + 左  0 字符 Char"/>
    <w:link w:val="422"/>
    <w:qFormat/>
    <w:uiPriority w:val="0"/>
    <w:rPr>
      <w:kern w:val="2"/>
      <w:sz w:val="21"/>
      <w:szCs w:val="22"/>
    </w:rPr>
  </w:style>
  <w:style w:type="paragraph" w:customStyle="1" w:styleId="422">
    <w:name w:val="样式 正文文本缩进 + 左  0 字符"/>
    <w:basedOn w:val="1"/>
    <w:link w:val="421"/>
    <w:qFormat/>
    <w:uiPriority w:val="0"/>
    <w:rPr>
      <w:szCs w:val="22"/>
    </w:rPr>
  </w:style>
  <w:style w:type="character" w:customStyle="1" w:styleId="423">
    <w:name w:val="titletext11"/>
    <w:qFormat/>
    <w:uiPriority w:val="0"/>
    <w:rPr>
      <w:b/>
      <w:bCs/>
      <w:color w:val="C50B1E"/>
    </w:rPr>
  </w:style>
  <w:style w:type="character" w:customStyle="1" w:styleId="424">
    <w:name w:val="正文缩进2字符 Char"/>
    <w:link w:val="425"/>
    <w:qFormat/>
    <w:locked/>
    <w:uiPriority w:val="0"/>
    <w:rPr>
      <w:rFonts w:ascii="仿宋_GB2312" w:hAnsi="Times New Roman" w:eastAsia="仿宋_GB2312"/>
      <w:kern w:val="2"/>
      <w:sz w:val="32"/>
      <w:szCs w:val="32"/>
    </w:rPr>
  </w:style>
  <w:style w:type="paragraph" w:customStyle="1" w:styleId="425">
    <w:name w:val="正文缩进2字符"/>
    <w:basedOn w:val="1"/>
    <w:link w:val="424"/>
    <w:qFormat/>
    <w:uiPriority w:val="0"/>
    <w:pPr>
      <w:adjustRightInd w:val="0"/>
      <w:snapToGrid w:val="0"/>
      <w:spacing w:line="300" w:lineRule="auto"/>
      <w:ind w:firstLine="200" w:firstLineChars="200"/>
    </w:pPr>
    <w:rPr>
      <w:rFonts w:ascii="仿宋_GB2312" w:eastAsia="仿宋_GB2312"/>
      <w:sz w:val="32"/>
      <w:szCs w:val="32"/>
    </w:rPr>
  </w:style>
  <w:style w:type="character" w:customStyle="1" w:styleId="426">
    <w:name w:val="标题 1 Char Char Char Char Char Char Char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427">
    <w:name w:val="标题 1 Char Char Char Char Char Char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428">
    <w:name w:val="页眉 Char1"/>
    <w:qFormat/>
    <w:uiPriority w:val="0"/>
    <w:rPr>
      <w:sz w:val="18"/>
      <w:szCs w:val="18"/>
    </w:rPr>
  </w:style>
  <w:style w:type="character" w:customStyle="1" w:styleId="429">
    <w:name w:val="标题 1 Char Char Char Char Char Char Char Char Char Char Char Char Char Char Char Char Char Char Char Char Char Char Char Char"/>
    <w:qFormat/>
    <w:uiPriority w:val="0"/>
    <w:rPr>
      <w:rFonts w:eastAsia="宋体"/>
      <w:b/>
      <w:kern w:val="44"/>
      <w:sz w:val="32"/>
      <w:lang w:val="en-US" w:eastAsia="zh-CN"/>
    </w:rPr>
  </w:style>
  <w:style w:type="character" w:customStyle="1" w:styleId="430">
    <w:name w:val="Char Char6"/>
    <w:qFormat/>
    <w:uiPriority w:val="0"/>
    <w:rPr>
      <w:rFonts w:eastAsia="宋体"/>
      <w:kern w:val="2"/>
      <w:sz w:val="24"/>
      <w:lang w:val="en-US" w:eastAsia="zh-CN"/>
    </w:rPr>
  </w:style>
  <w:style w:type="character" w:customStyle="1" w:styleId="431">
    <w:name w:val=" Char Char24"/>
    <w:qFormat/>
    <w:uiPriority w:val="0"/>
    <w:rPr>
      <w:b/>
      <w:bCs/>
      <w:kern w:val="2"/>
      <w:sz w:val="28"/>
      <w:szCs w:val="28"/>
    </w:rPr>
  </w:style>
  <w:style w:type="character" w:customStyle="1" w:styleId="432">
    <w:name w:val="style121"/>
    <w:qFormat/>
    <w:uiPriority w:val="0"/>
    <w:rPr>
      <w:color w:val="FF0000"/>
    </w:rPr>
  </w:style>
  <w:style w:type="character" w:customStyle="1" w:styleId="433">
    <w:name w:val="111111 Char"/>
    <w:link w:val="434"/>
    <w:qFormat/>
    <w:uiPriority w:val="0"/>
    <w:rPr>
      <w:rFonts w:ascii="宋体" w:hAnsi="宋体" w:eastAsia="黑体" w:cs="宋体"/>
      <w:b/>
      <w:bCs/>
      <w:kern w:val="2"/>
      <w:sz w:val="21"/>
      <w:szCs w:val="21"/>
    </w:rPr>
  </w:style>
  <w:style w:type="paragraph" w:customStyle="1" w:styleId="434">
    <w:name w:val="111111"/>
    <w:basedOn w:val="1"/>
    <w:link w:val="433"/>
    <w:qFormat/>
    <w:uiPriority w:val="0"/>
    <w:pPr>
      <w:spacing w:before="120" w:after="120"/>
      <w:jc w:val="center"/>
    </w:pPr>
    <w:rPr>
      <w:rFonts w:ascii="宋体" w:hAnsi="宋体" w:eastAsia="黑体"/>
      <w:b/>
      <w:bCs/>
      <w:szCs w:val="21"/>
    </w:rPr>
  </w:style>
  <w:style w:type="character" w:customStyle="1" w:styleId="435">
    <w:name w:val="样式 正文列表 + 加粗 Char"/>
    <w:qFormat/>
    <w:uiPriority w:val="0"/>
    <w:rPr>
      <w:rFonts w:hint="default" w:ascii="Arial" w:hAnsi="Arial" w:eastAsia="宋体" w:cs="Arial"/>
      <w:b/>
      <w:bCs/>
      <w:sz w:val="24"/>
      <w:szCs w:val="21"/>
      <w:lang w:val="en-US" w:eastAsia="zh-CN" w:bidi="ar-SA"/>
    </w:rPr>
  </w:style>
  <w:style w:type="character" w:customStyle="1" w:styleId="436">
    <w:name w:val="Char Char13"/>
    <w:qFormat/>
    <w:uiPriority w:val="0"/>
    <w:rPr>
      <w:rFonts w:ascii="宋体" w:hAnsi="宋体" w:eastAsia="宋体"/>
      <w:kern w:val="2"/>
      <w:sz w:val="24"/>
      <w:lang w:val="en-US" w:eastAsia="zh-CN"/>
    </w:rPr>
  </w:style>
  <w:style w:type="character" w:customStyle="1" w:styleId="437">
    <w:name w:val="左对齐表格 Char"/>
    <w:link w:val="438"/>
    <w:qFormat/>
    <w:uiPriority w:val="0"/>
    <w:rPr>
      <w:sz w:val="24"/>
      <w:szCs w:val="24"/>
    </w:rPr>
  </w:style>
  <w:style w:type="paragraph" w:customStyle="1" w:styleId="438">
    <w:name w:val="左对齐表格"/>
    <w:basedOn w:val="1"/>
    <w:link w:val="437"/>
    <w:qFormat/>
    <w:uiPriority w:val="0"/>
    <w:pPr>
      <w:spacing w:line="360" w:lineRule="atLeast"/>
    </w:pPr>
    <w:rPr>
      <w:kern w:val="0"/>
      <w:sz w:val="24"/>
    </w:rPr>
  </w:style>
  <w:style w:type="character" w:customStyle="1" w:styleId="439">
    <w:name w:val="标准文本 Char Char Char"/>
    <w:qFormat/>
    <w:uiPriority w:val="0"/>
    <w:rPr>
      <w:rFonts w:eastAsia="宋体"/>
      <w:kern w:val="2"/>
      <w:sz w:val="24"/>
      <w:lang w:val="en-US" w:eastAsia="zh-CN"/>
    </w:rPr>
  </w:style>
  <w:style w:type="character" w:customStyle="1" w:styleId="440">
    <w:name w:val="施组标题2 Char"/>
    <w:link w:val="441"/>
    <w:qFormat/>
    <w:uiPriority w:val="0"/>
    <w:rPr>
      <w:rFonts w:ascii="宋体" w:hAnsi="宋体"/>
      <w:iCs/>
      <w:color w:val="000000"/>
      <w:sz w:val="28"/>
      <w:szCs w:val="28"/>
    </w:rPr>
  </w:style>
  <w:style w:type="paragraph" w:customStyle="1" w:styleId="441">
    <w:name w:val="施组标题2"/>
    <w:basedOn w:val="74"/>
    <w:link w:val="440"/>
    <w:qFormat/>
    <w:uiPriority w:val="0"/>
    <w:pPr>
      <w:tabs>
        <w:tab w:val="right" w:leader="dot" w:pos="9629"/>
        <w:tab w:val="right" w:leader="dot" w:pos="9675"/>
      </w:tabs>
      <w:autoSpaceDE w:val="0"/>
      <w:autoSpaceDN w:val="0"/>
      <w:adjustRightInd w:val="0"/>
      <w:snapToGrid w:val="0"/>
      <w:spacing w:line="440" w:lineRule="exact"/>
      <w:ind w:left="0" w:leftChars="0"/>
      <w:outlineLvl w:val="1"/>
    </w:pPr>
    <w:rPr>
      <w:rFonts w:ascii="宋体" w:hAnsi="宋体"/>
      <w:iCs/>
      <w:color w:val="000000"/>
      <w:kern w:val="0"/>
      <w:sz w:val="28"/>
      <w:szCs w:val="28"/>
    </w:rPr>
  </w:style>
  <w:style w:type="character" w:customStyle="1" w:styleId="442">
    <w:name w:val="unnamed11"/>
    <w:qFormat/>
    <w:uiPriority w:val="0"/>
    <w:rPr>
      <w:dstrike/>
      <w:sz w:val="18"/>
      <w:u w:val="none"/>
    </w:rPr>
  </w:style>
  <w:style w:type="character" w:customStyle="1" w:styleId="443">
    <w:name w:val="普通文字 Char Char3"/>
    <w:qFormat/>
    <w:uiPriority w:val="0"/>
    <w:rPr>
      <w:rFonts w:ascii="宋体" w:hAnsi="Courier New" w:eastAsia="宋体"/>
      <w:kern w:val="2"/>
      <w:sz w:val="21"/>
      <w:lang w:val="en-US" w:eastAsia="zh-CN"/>
    </w:rPr>
  </w:style>
  <w:style w:type="character" w:customStyle="1" w:styleId="444">
    <w:name w:val="小标题 1 Char Char Char Char Char Char Char Char Char Char Char1"/>
    <w:qFormat/>
    <w:uiPriority w:val="0"/>
    <w:rPr>
      <w:rFonts w:ascii="文鼎粗黑" w:eastAsia="文鼎粗黑"/>
      <w:kern w:val="2"/>
      <w:sz w:val="22"/>
      <w:lang w:val="en-US" w:eastAsia="zh-CN"/>
    </w:rPr>
  </w:style>
  <w:style w:type="character" w:customStyle="1" w:styleId="445">
    <w:name w:val="emtidy-3"/>
    <w:basedOn w:val="90"/>
    <w:qFormat/>
    <w:uiPriority w:val="0"/>
  </w:style>
  <w:style w:type="character" w:customStyle="1" w:styleId="446">
    <w:name w:val="小标题 1 Char Char Char Char Char Char Char Char Char Char Char2"/>
    <w:qFormat/>
    <w:uiPriority w:val="0"/>
    <w:rPr>
      <w:rFonts w:ascii="文鼎粗黑" w:eastAsia="文鼎粗黑"/>
      <w:sz w:val="22"/>
      <w:lang w:val="en-US" w:eastAsia="zh-CN"/>
    </w:rPr>
  </w:style>
  <w:style w:type="character" w:customStyle="1" w:styleId="447">
    <w:name w:val="引用 Char"/>
    <w:link w:val="448"/>
    <w:qFormat/>
    <w:uiPriority w:val="0"/>
    <w:rPr>
      <w:rFonts w:ascii="Calibri" w:hAnsi="Calibri" w:eastAsia="宋体"/>
      <w:i/>
      <w:sz w:val="22"/>
      <w:lang w:val="en-US" w:eastAsia="en-US"/>
    </w:rPr>
  </w:style>
  <w:style w:type="paragraph" w:styleId="448">
    <w:name w:val="Quote"/>
    <w:basedOn w:val="1"/>
    <w:next w:val="1"/>
    <w:link w:val="447"/>
    <w:qFormat/>
    <w:uiPriority w:val="0"/>
    <w:pPr>
      <w:widowControl/>
      <w:spacing w:before="200" w:line="276" w:lineRule="auto"/>
      <w:ind w:left="360" w:right="360"/>
      <w:jc w:val="left"/>
    </w:pPr>
    <w:rPr>
      <w:rFonts w:ascii="Calibri" w:hAnsi="Calibri"/>
      <w:i/>
      <w:kern w:val="0"/>
      <w:sz w:val="22"/>
      <w:szCs w:val="20"/>
      <w:lang w:eastAsia="en-US"/>
    </w:rPr>
  </w:style>
  <w:style w:type="character" w:customStyle="1" w:styleId="449">
    <w:name w:val=" Char Char2"/>
    <w:qFormat/>
    <w:uiPriority w:val="0"/>
    <w:rPr>
      <w:rFonts w:ascii="宋体" w:hAnsi="Courier New" w:eastAsia="宋体"/>
      <w:kern w:val="2"/>
      <w:sz w:val="21"/>
      <w:szCs w:val="21"/>
      <w:lang w:val="en-US" w:eastAsia="zh-CN" w:bidi="ar-SA"/>
    </w:rPr>
  </w:style>
  <w:style w:type="character" w:customStyle="1" w:styleId="450">
    <w:name w:val="cblack"/>
    <w:qFormat/>
    <w:uiPriority w:val="0"/>
  </w:style>
  <w:style w:type="character" w:customStyle="1" w:styleId="451">
    <w:name w:val="正文首行缩进 Char2"/>
    <w:semiHidden/>
    <w:qFormat/>
    <w:uiPriority w:val="99"/>
  </w:style>
  <w:style w:type="character" w:customStyle="1" w:styleId="452">
    <w:name w:val="H2 Char Char Char Char Char Char Char Char Char Char Char Char Char Char Char Char Char Char Char Char Char Char Char Char Char Char Char Char Char Char"/>
    <w:qFormat/>
    <w:uiPriority w:val="0"/>
    <w:rPr>
      <w:rFonts w:ascii="Arial" w:hAnsi="Arial" w:eastAsia="黑体"/>
      <w:b/>
      <w:color w:val="000000"/>
      <w:kern w:val="2"/>
      <w:sz w:val="30"/>
      <w:lang w:val="en-US" w:eastAsia="zh-CN"/>
    </w:rPr>
  </w:style>
  <w:style w:type="character" w:customStyle="1" w:styleId="453">
    <w:name w:val="op-map-singlepoint-info-right1"/>
    <w:qFormat/>
    <w:uiPriority w:val="0"/>
  </w:style>
  <w:style w:type="character" w:customStyle="1" w:styleId="454">
    <w:name w:val="样式 宋体 小四"/>
    <w:qFormat/>
    <w:uiPriority w:val="0"/>
    <w:rPr>
      <w:rFonts w:ascii="宋体" w:eastAsia="宋体"/>
      <w:sz w:val="24"/>
    </w:rPr>
  </w:style>
  <w:style w:type="character" w:customStyle="1" w:styleId="455">
    <w:name w:val="表格居中 Char"/>
    <w:link w:val="456"/>
    <w:qFormat/>
    <w:uiPriority w:val="0"/>
    <w:rPr>
      <w:rFonts w:ascii="宋体" w:hAnsi="宋体"/>
      <w:bCs/>
      <w:sz w:val="28"/>
      <w:szCs w:val="24"/>
    </w:rPr>
  </w:style>
  <w:style w:type="paragraph" w:customStyle="1" w:styleId="456">
    <w:name w:val="表格居中"/>
    <w:basedOn w:val="1"/>
    <w:link w:val="455"/>
    <w:qFormat/>
    <w:uiPriority w:val="0"/>
    <w:pPr>
      <w:widowControl/>
      <w:spacing w:afterLines="30" w:line="440" w:lineRule="exact"/>
      <w:ind w:firstLine="480" w:firstLineChars="200"/>
      <w:jc w:val="center"/>
    </w:pPr>
    <w:rPr>
      <w:rFonts w:ascii="宋体" w:hAnsi="宋体"/>
      <w:bCs/>
      <w:kern w:val="0"/>
      <w:sz w:val="28"/>
    </w:rPr>
  </w:style>
  <w:style w:type="character" w:customStyle="1" w:styleId="457">
    <w:name w:val="已访问的超链接1"/>
    <w:qFormat/>
    <w:uiPriority w:val="0"/>
    <w:rPr>
      <w:color w:val="auto"/>
      <w:u w:val="none"/>
    </w:rPr>
  </w:style>
  <w:style w:type="character" w:customStyle="1" w:styleId="458">
    <w:name w:val="样式 首行缩进:  2 字符 Char"/>
    <w:qFormat/>
    <w:uiPriority w:val="0"/>
    <w:rPr>
      <w:rFonts w:eastAsia="宋体"/>
      <w:kern w:val="2"/>
      <w:sz w:val="24"/>
      <w:lang w:val="en-US" w:eastAsia="zh-CN"/>
    </w:rPr>
  </w:style>
  <w:style w:type="character" w:customStyle="1" w:styleId="459">
    <w:name w:val="apple-style-span"/>
    <w:qFormat/>
    <w:uiPriority w:val="0"/>
    <w:rPr>
      <w:rFonts w:cs="Times New Roman"/>
    </w:rPr>
  </w:style>
  <w:style w:type="character" w:customStyle="1" w:styleId="460">
    <w:name w:val="_Style 459"/>
    <w:qFormat/>
    <w:uiPriority w:val="0"/>
    <w:rPr>
      <w:smallCaps/>
      <w:spacing w:val="5"/>
      <w:u w:val="single"/>
    </w:rPr>
  </w:style>
  <w:style w:type="character" w:customStyle="1" w:styleId="461">
    <w:name w:val="prod_page_name"/>
    <w:qFormat/>
    <w:uiPriority w:val="0"/>
  </w:style>
  <w:style w:type="character" w:customStyle="1" w:styleId="462">
    <w:name w:val="小四 段落 宋体 Char Char Char Char Char Char Char Char"/>
    <w:qFormat/>
    <w:uiPriority w:val="0"/>
    <w:rPr>
      <w:rFonts w:eastAsia="宋体"/>
      <w:kern w:val="2"/>
      <w:sz w:val="24"/>
      <w:lang w:val="en-US" w:eastAsia="zh-CN"/>
    </w:rPr>
  </w:style>
  <w:style w:type="character" w:customStyle="1" w:styleId="463">
    <w:name w:val="1page sec3 Char1"/>
    <w:qFormat/>
    <w:uiPriority w:val="0"/>
    <w:rPr>
      <w:kern w:val="2"/>
      <w:sz w:val="18"/>
      <w:szCs w:val="18"/>
    </w:rPr>
  </w:style>
  <w:style w:type="character" w:customStyle="1" w:styleId="464">
    <w:name w:val="正文缩进 Char1"/>
    <w:qFormat/>
    <w:uiPriority w:val="0"/>
    <w:rPr>
      <w:rFonts w:eastAsia="宋体"/>
    </w:rPr>
  </w:style>
  <w:style w:type="character" w:customStyle="1" w:styleId="465">
    <w:name w:val="日期 Char1"/>
    <w:qFormat/>
    <w:uiPriority w:val="0"/>
  </w:style>
  <w:style w:type="character" w:customStyle="1" w:styleId="466">
    <w:name w:val="medium_text1"/>
    <w:qFormat/>
    <w:uiPriority w:val="0"/>
    <w:rPr>
      <w:sz w:val="24"/>
    </w:rPr>
  </w:style>
  <w:style w:type="character" w:customStyle="1" w:styleId="467">
    <w:name w:val="批注框文本 Char1"/>
    <w:qFormat/>
    <w:uiPriority w:val="0"/>
    <w:rPr>
      <w:sz w:val="18"/>
      <w:szCs w:val="18"/>
    </w:rPr>
  </w:style>
  <w:style w:type="character" w:customStyle="1" w:styleId="468">
    <w:name w:val="apple-converted-space"/>
    <w:qFormat/>
    <w:uiPriority w:val="0"/>
    <w:rPr>
      <w:rFonts w:cs="Times New Roman"/>
    </w:rPr>
  </w:style>
  <w:style w:type="character" w:customStyle="1" w:styleId="469">
    <w:name w:val="v151"/>
    <w:qFormat/>
    <w:uiPriority w:val="0"/>
    <w:rPr>
      <w:sz w:val="18"/>
    </w:rPr>
  </w:style>
  <w:style w:type="character" w:customStyle="1" w:styleId="470">
    <w:name w:val="Char Char3"/>
    <w:qFormat/>
    <w:locked/>
    <w:uiPriority w:val="0"/>
    <w:rPr>
      <w:rFonts w:eastAsia="宋体"/>
      <w:kern w:val="2"/>
      <w:sz w:val="18"/>
      <w:lang w:val="en-US" w:eastAsia="zh-CN"/>
    </w:rPr>
  </w:style>
  <w:style w:type="character" w:customStyle="1" w:styleId="471">
    <w:name w:val="message"/>
    <w:qFormat/>
    <w:uiPriority w:val="0"/>
  </w:style>
  <w:style w:type="character" w:customStyle="1" w:styleId="472">
    <w:name w:val="font61"/>
    <w:qFormat/>
    <w:uiPriority w:val="0"/>
    <w:rPr>
      <w:rFonts w:hint="eastAsia" w:ascii="宋体" w:hAnsi="宋体" w:eastAsia="宋体" w:cs="宋体"/>
      <w:color w:val="000000"/>
      <w:sz w:val="20"/>
      <w:szCs w:val="20"/>
      <w:u w:val="none"/>
    </w:rPr>
  </w:style>
  <w:style w:type="character" w:customStyle="1" w:styleId="473">
    <w:name w:val="文档正文 Char"/>
    <w:link w:val="474"/>
    <w:qFormat/>
    <w:uiPriority w:val="0"/>
    <w:rPr>
      <w:rFonts w:ascii="宋体" w:hAnsi="宋体"/>
      <w:b/>
      <w:bCs/>
      <w:kern w:val="2"/>
      <w:sz w:val="21"/>
      <w:szCs w:val="24"/>
    </w:rPr>
  </w:style>
  <w:style w:type="paragraph" w:customStyle="1" w:styleId="474">
    <w:name w:val="文档正文"/>
    <w:basedOn w:val="1"/>
    <w:link w:val="473"/>
    <w:qFormat/>
    <w:uiPriority w:val="0"/>
    <w:pPr>
      <w:spacing w:line="360" w:lineRule="auto"/>
    </w:pPr>
    <w:rPr>
      <w:rFonts w:ascii="宋体" w:hAnsi="宋体"/>
      <w:b/>
      <w:bCs/>
    </w:rPr>
  </w:style>
  <w:style w:type="character" w:customStyle="1" w:styleId="475">
    <w:name w:val="纯文本 Char1"/>
    <w:qFormat/>
    <w:uiPriority w:val="0"/>
    <w:rPr>
      <w:rFonts w:ascii="宋体" w:hAnsi="Courier New"/>
      <w:kern w:val="2"/>
      <w:sz w:val="21"/>
    </w:rPr>
  </w:style>
  <w:style w:type="character" w:customStyle="1" w:styleId="476">
    <w:name w:val="style1 zcl"/>
    <w:qFormat/>
    <w:uiPriority w:val="0"/>
  </w:style>
  <w:style w:type="character" w:customStyle="1" w:styleId="477">
    <w:name w:val="Char Char31"/>
    <w:qFormat/>
    <w:uiPriority w:val="0"/>
    <w:rPr>
      <w:rFonts w:ascii="Arial" w:hAnsi="Arial" w:eastAsia="黑体"/>
      <w:b/>
      <w:kern w:val="2"/>
      <w:sz w:val="28"/>
      <w:lang w:val="en-US" w:eastAsia="zh-CN"/>
    </w:rPr>
  </w:style>
  <w:style w:type="character" w:customStyle="1" w:styleId="478">
    <w:name w:val="标题2 Char"/>
    <w:link w:val="479"/>
    <w:qFormat/>
    <w:uiPriority w:val="0"/>
    <w:rPr>
      <w:rFonts w:ascii="Arial" w:hAnsi="Arial" w:eastAsia="仿宋_GB2312"/>
      <w:bCs/>
      <w:kern w:val="2"/>
      <w:sz w:val="30"/>
      <w:szCs w:val="32"/>
    </w:rPr>
  </w:style>
  <w:style w:type="paragraph" w:customStyle="1" w:styleId="479">
    <w:name w:val="标题2"/>
    <w:basedOn w:val="5"/>
    <w:link w:val="478"/>
    <w:qFormat/>
    <w:uiPriority w:val="0"/>
    <w:pPr>
      <w:keepNext w:val="0"/>
      <w:keepLines w:val="0"/>
      <w:numPr>
        <w:ilvl w:val="1"/>
        <w:numId w:val="10"/>
      </w:numPr>
      <w:adjustRightInd w:val="0"/>
      <w:spacing w:before="0" w:after="0" w:line="360" w:lineRule="auto"/>
      <w:textAlignment w:val="baseline"/>
    </w:pPr>
    <w:rPr>
      <w:rFonts w:eastAsia="仿宋_GB2312"/>
      <w:b w:val="0"/>
      <w:kern w:val="2"/>
      <w:sz w:val="30"/>
    </w:rPr>
  </w:style>
  <w:style w:type="character" w:customStyle="1" w:styleId="480">
    <w:name w:val="Char Char4"/>
    <w:qFormat/>
    <w:locked/>
    <w:uiPriority w:val="0"/>
    <w:rPr>
      <w:rFonts w:ascii="方正大黑简体" w:eastAsia="方正大黑简体"/>
      <w:kern w:val="44"/>
      <w:position w:val="6"/>
      <w:sz w:val="30"/>
      <w:lang w:val="en-US" w:eastAsia="zh-CN"/>
    </w:rPr>
  </w:style>
  <w:style w:type="character" w:customStyle="1" w:styleId="481">
    <w:name w:val="22 C"/>
    <w:qFormat/>
    <w:uiPriority w:val="0"/>
    <w:rPr>
      <w:rFonts w:ascii="Arial" w:hAnsi="Arial" w:eastAsia="黑体"/>
      <w:b/>
      <w:color w:val="000000"/>
      <w:kern w:val="2"/>
      <w:sz w:val="30"/>
      <w:lang w:val="en-US" w:eastAsia="zh-CN"/>
    </w:rPr>
  </w:style>
  <w:style w:type="character" w:customStyle="1" w:styleId="482">
    <w:name w:val="批注文字 Char2"/>
    <w:qFormat/>
    <w:uiPriority w:val="0"/>
    <w:rPr>
      <w:kern w:val="2"/>
      <w:sz w:val="21"/>
      <w:szCs w:val="22"/>
    </w:rPr>
  </w:style>
  <w:style w:type="character" w:customStyle="1" w:styleId="483">
    <w:name w:val="zzz1"/>
    <w:qFormat/>
    <w:uiPriority w:val="0"/>
    <w:rPr>
      <w:color w:val="000000"/>
      <w:sz w:val="18"/>
    </w:rPr>
  </w:style>
  <w:style w:type="character" w:customStyle="1" w:styleId="484">
    <w:name w:val="text61"/>
    <w:qFormat/>
    <w:uiPriority w:val="0"/>
    <w:rPr>
      <w:rFonts w:hint="default" w:ascii="_x000B__x000C_" w:hAnsi="_x000B__x000C_"/>
      <w:sz w:val="18"/>
      <w:szCs w:val="18"/>
    </w:rPr>
  </w:style>
  <w:style w:type="character" w:customStyle="1" w:styleId="485">
    <w:name w:val="Book Title"/>
    <w:qFormat/>
    <w:uiPriority w:val="33"/>
    <w:rPr>
      <w:i/>
      <w:smallCaps/>
      <w:spacing w:val="5"/>
    </w:rPr>
  </w:style>
  <w:style w:type="character" w:customStyle="1" w:styleId="486">
    <w:name w:val="正文文本 2 Char1"/>
    <w:qFormat/>
    <w:uiPriority w:val="0"/>
  </w:style>
  <w:style w:type="character" w:customStyle="1" w:styleId="487">
    <w:name w:val="样式 宋体 五号 首行缩进:  0.95 厘米 Char"/>
    <w:link w:val="488"/>
    <w:qFormat/>
    <w:uiPriority w:val="0"/>
    <w:rPr>
      <w:rFonts w:ascii="Arial Narrow" w:hAnsi="Arial Narrow"/>
      <w:sz w:val="32"/>
      <w:lang w:val="zh-CN"/>
    </w:rPr>
  </w:style>
  <w:style w:type="paragraph" w:customStyle="1" w:styleId="488">
    <w:name w:val="样式 宋体 五号 首行缩进:  0.95 厘米"/>
    <w:basedOn w:val="1"/>
    <w:link w:val="487"/>
    <w:qFormat/>
    <w:uiPriority w:val="0"/>
    <w:pPr>
      <w:tabs>
        <w:tab w:val="left" w:pos="973"/>
      </w:tabs>
      <w:ind w:left="973" w:hanging="420"/>
    </w:pPr>
    <w:rPr>
      <w:rFonts w:ascii="Arial Narrow" w:hAnsi="Arial Narrow"/>
      <w:kern w:val="0"/>
      <w:sz w:val="32"/>
      <w:szCs w:val="20"/>
      <w:lang w:val="zh-CN"/>
    </w:rPr>
  </w:style>
  <w:style w:type="character" w:customStyle="1" w:styleId="489">
    <w:name w:val="样式 样式 标题 3 + (中文) 仿宋_GB2312 小三 Char Char"/>
    <w:link w:val="490"/>
    <w:qFormat/>
    <w:uiPriority w:val="0"/>
    <w:rPr>
      <w:rFonts w:ascii="仿宋_GB2312" w:hAnsi="仿宋_GB2312" w:eastAsia="仿宋_GB2312"/>
      <w:b/>
      <w:color w:val="FFFF00"/>
      <w:sz w:val="30"/>
    </w:rPr>
  </w:style>
  <w:style w:type="paragraph" w:customStyle="1" w:styleId="490">
    <w:name w:val="样式 样式 标题 3 + (中文) 仿宋_GB2312 小三 Char"/>
    <w:basedOn w:val="285"/>
    <w:link w:val="489"/>
    <w:qFormat/>
    <w:uiPriority w:val="0"/>
    <w:rPr>
      <w:rFonts w:eastAsia="仿宋_GB2312"/>
    </w:rPr>
  </w:style>
  <w:style w:type="character" w:customStyle="1" w:styleId="491">
    <w:name w:val="批注框文本 Char2"/>
    <w:semiHidden/>
    <w:qFormat/>
    <w:uiPriority w:val="99"/>
    <w:rPr>
      <w:sz w:val="18"/>
      <w:szCs w:val="18"/>
    </w:rPr>
  </w:style>
  <w:style w:type="character" w:customStyle="1" w:styleId="492">
    <w:name w:val="Table Text Char Char Char Char Char Char"/>
    <w:qFormat/>
    <w:uiPriority w:val="0"/>
    <w:rPr>
      <w:rFonts w:ascii="Arial" w:hAnsi="Arial" w:eastAsia="宋体" w:cs="Arial"/>
      <w:kern w:val="2"/>
      <w:sz w:val="18"/>
      <w:szCs w:val="18"/>
      <w:lang w:val="en-US" w:eastAsia="zh-CN" w:bidi="ar-SA"/>
    </w:rPr>
  </w:style>
  <w:style w:type="character" w:customStyle="1" w:styleId="493">
    <w:name w:val="Char Char32"/>
    <w:qFormat/>
    <w:uiPriority w:val="0"/>
    <w:rPr>
      <w:rFonts w:eastAsia="宋体"/>
      <w:b/>
      <w:kern w:val="2"/>
      <w:sz w:val="32"/>
      <w:lang w:val="en-US" w:eastAsia="zh-CN"/>
    </w:rPr>
  </w:style>
  <w:style w:type="character" w:customStyle="1" w:styleId="494">
    <w:name w:val="middle1"/>
    <w:qFormat/>
    <w:uiPriority w:val="0"/>
    <w:rPr>
      <w:sz w:val="21"/>
    </w:rPr>
  </w:style>
  <w:style w:type="character" w:customStyle="1" w:styleId="495">
    <w:name w:val="style161"/>
    <w:qFormat/>
    <w:uiPriority w:val="0"/>
    <w:rPr>
      <w:color w:val="CC6666"/>
    </w:rPr>
  </w:style>
  <w:style w:type="character" w:customStyle="1" w:styleId="496">
    <w:name w:val="尾注文本 Char2"/>
    <w:semiHidden/>
    <w:qFormat/>
    <w:uiPriority w:val="99"/>
    <w:rPr>
      <w:kern w:val="2"/>
      <w:sz w:val="21"/>
      <w:szCs w:val="22"/>
    </w:rPr>
  </w:style>
  <w:style w:type="character" w:customStyle="1" w:styleId="497">
    <w:name w:val="List Paragraph Char"/>
    <w:link w:val="498"/>
    <w:qFormat/>
    <w:locked/>
    <w:uiPriority w:val="34"/>
    <w:rPr>
      <w:rFonts w:ascii="Times New Roman" w:hAnsi="Times New Roman"/>
    </w:rPr>
  </w:style>
  <w:style w:type="paragraph" w:customStyle="1" w:styleId="498">
    <w:name w:val="列出段落11"/>
    <w:basedOn w:val="1"/>
    <w:link w:val="497"/>
    <w:qFormat/>
    <w:uiPriority w:val="34"/>
    <w:pPr>
      <w:ind w:firstLine="420" w:firstLineChars="200"/>
    </w:pPr>
    <w:rPr>
      <w:kern w:val="0"/>
      <w:sz w:val="20"/>
      <w:szCs w:val="20"/>
    </w:rPr>
  </w:style>
  <w:style w:type="character" w:customStyle="1" w:styleId="499">
    <w:name w:val="正文文字 Char1"/>
    <w:qFormat/>
    <w:uiPriority w:val="0"/>
    <w:rPr>
      <w:rFonts w:hint="default" w:ascii="Arial" w:hAnsi="Arial" w:eastAsia="宋体" w:cs="Arial"/>
      <w:sz w:val="24"/>
      <w:lang w:val="en-US" w:eastAsia="zh-CN" w:bidi="ar-SA"/>
    </w:rPr>
  </w:style>
  <w:style w:type="character" w:customStyle="1" w:styleId="500">
    <w:name w:val="H2 Char Char Char Char Char Char Char Char Char Char Char Char Char Char Char Char Char Char Char Char Char Char Char Char Char Char Char Char Char C"/>
    <w:qFormat/>
    <w:uiPriority w:val="0"/>
    <w:rPr>
      <w:rFonts w:ascii="Arial" w:hAnsi="Arial" w:eastAsia="黑体"/>
      <w:b/>
      <w:color w:val="000000"/>
      <w:kern w:val="2"/>
      <w:sz w:val="30"/>
      <w:lang w:val="en-US" w:eastAsia="zh-CN"/>
    </w:rPr>
  </w:style>
  <w:style w:type="character" w:customStyle="1" w:styleId="501">
    <w:name w:val="明显引用 Char1"/>
    <w:qFormat/>
    <w:uiPriority w:val="30"/>
    <w:rPr>
      <w:rFonts w:ascii="Times New Roman" w:hAnsi="Times New Roman"/>
      <w:b/>
      <w:bCs/>
      <w:i/>
      <w:iCs/>
      <w:color w:val="4F81BD"/>
      <w:kern w:val="2"/>
      <w:sz w:val="21"/>
      <w:szCs w:val="24"/>
    </w:rPr>
  </w:style>
  <w:style w:type="character" w:customStyle="1" w:styleId="502">
    <w:name w:val=" Char Char21"/>
    <w:qFormat/>
    <w:uiPriority w:val="0"/>
    <w:rPr>
      <w:rFonts w:ascii="Arial" w:hAnsi="Arial" w:eastAsia="黑体"/>
      <w:kern w:val="2"/>
      <w:sz w:val="24"/>
      <w:szCs w:val="24"/>
    </w:rPr>
  </w:style>
  <w:style w:type="character" w:customStyle="1" w:styleId="503">
    <w:name w:val="subtitle1"/>
    <w:qFormat/>
    <w:uiPriority w:val="0"/>
    <w:rPr>
      <w:rFonts w:ascii="Georgia" w:hAnsi="Georgia"/>
      <w:b/>
      <w:color w:val="666666"/>
      <w:sz w:val="18"/>
    </w:rPr>
  </w:style>
  <w:style w:type="character" w:customStyle="1" w:styleId="504">
    <w:name w:val="副标题 Char2"/>
    <w:qFormat/>
    <w:uiPriority w:val="11"/>
    <w:rPr>
      <w:rFonts w:ascii="Calibri Light" w:hAnsi="Calibri Light" w:cs="Times New Roman"/>
      <w:b/>
      <w:bCs/>
      <w:kern w:val="28"/>
      <w:sz w:val="32"/>
      <w:szCs w:val="32"/>
    </w:rPr>
  </w:style>
  <w:style w:type="character" w:customStyle="1" w:styleId="505">
    <w:name w:val=" Char Char29"/>
    <w:qFormat/>
    <w:uiPriority w:val="0"/>
    <w:rPr>
      <w:rFonts w:ascii="Times New Roman" w:hAnsi="Times New Roman" w:eastAsia="宋体" w:cs="Times New Roman"/>
      <w:b/>
      <w:bCs/>
      <w:kern w:val="44"/>
      <w:sz w:val="44"/>
      <w:szCs w:val="44"/>
    </w:rPr>
  </w:style>
  <w:style w:type="character" w:customStyle="1" w:styleId="506">
    <w:name w:val="大汉方案正文 Char1"/>
    <w:link w:val="507"/>
    <w:qFormat/>
    <w:uiPriority w:val="0"/>
    <w:rPr>
      <w:rFonts w:ascii="Arial" w:hAnsi="Arial"/>
      <w:kern w:val="2"/>
      <w:sz w:val="24"/>
      <w:szCs w:val="24"/>
    </w:rPr>
  </w:style>
  <w:style w:type="paragraph" w:customStyle="1" w:styleId="507">
    <w:name w:val="大汉方案正文"/>
    <w:basedOn w:val="1"/>
    <w:link w:val="506"/>
    <w:qFormat/>
    <w:uiPriority w:val="0"/>
    <w:pPr>
      <w:spacing w:line="360" w:lineRule="auto"/>
      <w:ind w:firstLine="200" w:firstLineChars="200"/>
    </w:pPr>
    <w:rPr>
      <w:rFonts w:ascii="Arial" w:hAnsi="Arial"/>
      <w:sz w:val="24"/>
    </w:rPr>
  </w:style>
  <w:style w:type="character" w:customStyle="1" w:styleId="508">
    <w:name w:val="Char Char5"/>
    <w:qFormat/>
    <w:uiPriority w:val="0"/>
    <w:rPr>
      <w:rFonts w:eastAsia="宋体"/>
      <w:kern w:val="2"/>
      <w:sz w:val="24"/>
      <w:lang w:val="en-US" w:eastAsia="zh-CN"/>
    </w:rPr>
  </w:style>
  <w:style w:type="character" w:customStyle="1" w:styleId="509">
    <w:name w:val="文档结构图 Char1"/>
    <w:semiHidden/>
    <w:qFormat/>
    <w:uiPriority w:val="99"/>
    <w:rPr>
      <w:rFonts w:ascii="Microsoft YaHei UI" w:eastAsia="Microsoft YaHei UI"/>
      <w:sz w:val="18"/>
      <w:szCs w:val="18"/>
    </w:rPr>
  </w:style>
  <w:style w:type="character" w:customStyle="1" w:styleId="510">
    <w:name w:val="content_lineheight1"/>
    <w:qFormat/>
    <w:uiPriority w:val="0"/>
    <w:rPr>
      <w:rFonts w:cs="Times New Roman"/>
    </w:rPr>
  </w:style>
  <w:style w:type="character" w:customStyle="1" w:styleId="511">
    <w:name w:val="正文首行缩进 2 Char1"/>
    <w:qFormat/>
    <w:uiPriority w:val="0"/>
    <w:rPr>
      <w:rFonts w:cs="黑体"/>
      <w:sz w:val="24"/>
    </w:rPr>
  </w:style>
  <w:style w:type="character" w:customStyle="1" w:styleId="512">
    <w:name w:val="para1"/>
    <w:qFormat/>
    <w:uiPriority w:val="0"/>
  </w:style>
  <w:style w:type="character" w:customStyle="1" w:styleId="513">
    <w:name w:val="华宇段落1 Char Char"/>
    <w:qFormat/>
    <w:uiPriority w:val="0"/>
    <w:rPr>
      <w:rFonts w:eastAsia="宋体"/>
      <w:kern w:val="2"/>
      <w:sz w:val="24"/>
      <w:lang w:val="en-US" w:eastAsia="zh-CN"/>
    </w:rPr>
  </w:style>
  <w:style w:type="character" w:customStyle="1" w:styleId="514">
    <w:name w:val="正文文本缩进 Char2"/>
    <w:qFormat/>
    <w:uiPriority w:val="0"/>
    <w:rPr>
      <w:kern w:val="2"/>
      <w:sz w:val="21"/>
      <w:szCs w:val="22"/>
    </w:rPr>
  </w:style>
  <w:style w:type="character" w:customStyle="1" w:styleId="515">
    <w:name w:val="副标题 Char1"/>
    <w:qFormat/>
    <w:locked/>
    <w:uiPriority w:val="11"/>
    <w:rPr>
      <w:rFonts w:ascii="Cambria" w:hAnsi="Cambria"/>
      <w:i/>
      <w:iCs/>
      <w:spacing w:val="13"/>
      <w:sz w:val="24"/>
      <w:szCs w:val="24"/>
      <w:lang w:eastAsia="en-US" w:bidi="en-US"/>
    </w:rPr>
  </w:style>
  <w:style w:type="character" w:customStyle="1" w:styleId="516">
    <w:name w:val="标四 Char"/>
    <w:link w:val="517"/>
    <w:qFormat/>
    <w:uiPriority w:val="0"/>
    <w:rPr>
      <w:rFonts w:ascii="仿宋_GB2312" w:eastAsia="仿宋_GB2312"/>
      <w:sz w:val="24"/>
      <w:szCs w:val="24"/>
      <w:lang w:val="en-US" w:eastAsia="zh-CN" w:bidi="ar-SA"/>
    </w:rPr>
  </w:style>
  <w:style w:type="paragraph" w:customStyle="1" w:styleId="517">
    <w:name w:val="标四"/>
    <w:next w:val="1"/>
    <w:link w:val="516"/>
    <w:qFormat/>
    <w:uiPriority w:val="0"/>
    <w:pPr>
      <w:spacing w:line="360" w:lineRule="auto"/>
      <w:ind w:left="851" w:hanging="851"/>
      <w:outlineLvl w:val="3"/>
    </w:pPr>
    <w:rPr>
      <w:rFonts w:ascii="仿宋_GB2312" w:hAnsi="Times New Roman" w:eastAsia="仿宋_GB2312" w:cs="Times New Roman"/>
      <w:sz w:val="24"/>
      <w:szCs w:val="24"/>
      <w:lang w:val="en-US" w:eastAsia="zh-CN" w:bidi="ar-SA"/>
    </w:rPr>
  </w:style>
  <w:style w:type="character" w:customStyle="1" w:styleId="518">
    <w:name w:val="Char Char29"/>
    <w:qFormat/>
    <w:uiPriority w:val="0"/>
    <w:rPr>
      <w:rFonts w:ascii="Times New Roman" w:hAnsi="Times New Roman" w:eastAsia="宋体"/>
      <w:b/>
      <w:kern w:val="44"/>
      <w:sz w:val="44"/>
    </w:rPr>
  </w:style>
  <w:style w:type="character" w:customStyle="1" w:styleId="519">
    <w:name w:val="concon"/>
    <w:qFormat/>
    <w:uiPriority w:val="0"/>
  </w:style>
  <w:style w:type="character" w:customStyle="1" w:styleId="520">
    <w:name w:val="3zw1"/>
    <w:qFormat/>
    <w:uiPriority w:val="0"/>
  </w:style>
  <w:style w:type="character" w:customStyle="1" w:styleId="521">
    <w:name w:val="浅色底纹 - 着色 2 Char"/>
    <w:link w:val="522"/>
    <w:qFormat/>
    <w:uiPriority w:val="0"/>
    <w:rPr>
      <w:b/>
      <w:bCs/>
      <w:i/>
      <w:iCs/>
      <w:sz w:val="22"/>
      <w:szCs w:val="22"/>
      <w:lang w:eastAsia="en-US" w:bidi="en-US"/>
    </w:rPr>
  </w:style>
  <w:style w:type="paragraph" w:customStyle="1" w:styleId="522">
    <w:name w:val="浅色底纹 - 着色 21"/>
    <w:basedOn w:val="1"/>
    <w:next w:val="1"/>
    <w:link w:val="521"/>
    <w:qFormat/>
    <w:uiPriority w:val="0"/>
    <w:pPr>
      <w:widowControl/>
      <w:pBdr>
        <w:bottom w:val="single" w:color="auto" w:sz="4" w:space="1"/>
      </w:pBdr>
      <w:spacing w:before="200" w:after="280" w:line="276" w:lineRule="auto"/>
      <w:ind w:left="1008" w:right="1152"/>
    </w:pPr>
    <w:rPr>
      <w:b/>
      <w:bCs/>
      <w:i/>
      <w:iCs/>
      <w:kern w:val="0"/>
      <w:sz w:val="22"/>
      <w:szCs w:val="22"/>
      <w:lang w:eastAsia="en-US" w:bidi="en-US"/>
    </w:rPr>
  </w:style>
  <w:style w:type="character" w:customStyle="1" w:styleId="523">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524">
    <w:name w:val="正文（缩进） Char"/>
    <w:link w:val="525"/>
    <w:qFormat/>
    <w:uiPriority w:val="0"/>
    <w:rPr>
      <w:sz w:val="24"/>
    </w:rPr>
  </w:style>
  <w:style w:type="paragraph" w:customStyle="1" w:styleId="525">
    <w:name w:val="正文（缩进）"/>
    <w:basedOn w:val="1"/>
    <w:link w:val="524"/>
    <w:qFormat/>
    <w:uiPriority w:val="0"/>
    <w:pPr>
      <w:spacing w:before="156" w:after="156" w:line="360" w:lineRule="auto"/>
      <w:ind w:firstLine="480" w:firstLineChars="200"/>
    </w:pPr>
    <w:rPr>
      <w:kern w:val="0"/>
      <w:sz w:val="24"/>
      <w:szCs w:val="20"/>
    </w:rPr>
  </w:style>
  <w:style w:type="character" w:customStyle="1" w:styleId="526">
    <w:name w:val="正文文本缩进 Char1"/>
    <w:semiHidden/>
    <w:qFormat/>
    <w:uiPriority w:val="99"/>
  </w:style>
  <w:style w:type="character" w:customStyle="1" w:styleId="527">
    <w:name w:val="Char Char14"/>
    <w:qFormat/>
    <w:uiPriority w:val="0"/>
    <w:rPr>
      <w:rFonts w:eastAsia="黑体"/>
      <w:b/>
      <w:sz w:val="28"/>
      <w:lang w:val="en-GB" w:eastAsia="zh-CN"/>
    </w:rPr>
  </w:style>
  <w:style w:type="character" w:customStyle="1" w:styleId="528">
    <w:name w:val="h105-2"/>
    <w:qFormat/>
    <w:uiPriority w:val="0"/>
  </w:style>
  <w:style w:type="character" w:customStyle="1" w:styleId="529">
    <w:name w:val="正文表格-居中 Char"/>
    <w:link w:val="530"/>
    <w:qFormat/>
    <w:uiPriority w:val="0"/>
    <w:rPr>
      <w:rFonts w:ascii="宋体" w:hAnsi="宋体"/>
      <w:b/>
      <w:bCs/>
      <w:sz w:val="30"/>
      <w:szCs w:val="24"/>
    </w:rPr>
  </w:style>
  <w:style w:type="paragraph" w:customStyle="1" w:styleId="530">
    <w:name w:val="正文表格-居中"/>
    <w:basedOn w:val="1"/>
    <w:link w:val="529"/>
    <w:qFormat/>
    <w:uiPriority w:val="0"/>
    <w:pPr>
      <w:adjustRightInd w:val="0"/>
      <w:spacing w:before="40" w:afterLines="30" w:line="360" w:lineRule="auto"/>
      <w:ind w:left="96" w:leftChars="32" w:right="174" w:rightChars="58" w:firstLine="480" w:firstLineChars="200"/>
      <w:jc w:val="center"/>
    </w:pPr>
    <w:rPr>
      <w:rFonts w:ascii="宋体" w:hAnsi="宋体"/>
      <w:b/>
      <w:bCs/>
      <w:kern w:val="0"/>
      <w:sz w:val="30"/>
    </w:rPr>
  </w:style>
  <w:style w:type="character" w:customStyle="1" w:styleId="531">
    <w:name w:val="正文文本缩进 2 Char1"/>
    <w:semiHidden/>
    <w:qFormat/>
    <w:uiPriority w:val="99"/>
  </w:style>
  <w:style w:type="character" w:customStyle="1" w:styleId="532">
    <w:name w:val=" Char Char28"/>
    <w:qFormat/>
    <w:uiPriority w:val="0"/>
    <w:rPr>
      <w:rFonts w:ascii="Arial" w:hAnsi="Arial" w:eastAsia="黑体" w:cs="Arial"/>
      <w:b/>
      <w:bCs/>
      <w:sz w:val="32"/>
      <w:szCs w:val="32"/>
    </w:rPr>
  </w:style>
  <w:style w:type="character" w:customStyle="1" w:styleId="533">
    <w:name w:val="titleblack14px1"/>
    <w:qFormat/>
    <w:uiPriority w:val="0"/>
    <w:rPr>
      <w:b/>
      <w:color w:val="000000"/>
      <w:sz w:val="21"/>
    </w:rPr>
  </w:style>
  <w:style w:type="character" w:customStyle="1" w:styleId="534">
    <w:name w:val="样式 招标标题3 + (符号) 宋体 黑色 Char"/>
    <w:link w:val="535"/>
    <w:qFormat/>
    <w:uiPriority w:val="0"/>
    <w:rPr>
      <w:rFonts w:ascii="Arial" w:hAnsi="Arial" w:eastAsia="仿宋_GB2312"/>
      <w:b/>
      <w:bCs/>
      <w:color w:val="000000"/>
      <w:sz w:val="30"/>
      <w:szCs w:val="32"/>
    </w:rPr>
  </w:style>
  <w:style w:type="paragraph" w:customStyle="1" w:styleId="535">
    <w:name w:val="样式 招标标题3 + (符号) 宋体 黑色"/>
    <w:basedOn w:val="197"/>
    <w:link w:val="534"/>
    <w:qFormat/>
    <w:uiPriority w:val="0"/>
    <w:rPr>
      <w:color w:val="000000"/>
    </w:rPr>
  </w:style>
  <w:style w:type="character" w:customStyle="1" w:styleId="536">
    <w:name w:val="标题1 Char"/>
    <w:link w:val="537"/>
    <w:qFormat/>
    <w:uiPriority w:val="0"/>
    <w:rPr>
      <w:rFonts w:ascii="方正小标宋_GBK" w:hAnsi="Times New Roman" w:eastAsia="方正小标宋_GBK"/>
      <w:sz w:val="44"/>
    </w:rPr>
  </w:style>
  <w:style w:type="paragraph" w:customStyle="1" w:styleId="537">
    <w:name w:val="标题1"/>
    <w:basedOn w:val="1"/>
    <w:next w:val="1"/>
    <w:link w:val="536"/>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character" w:customStyle="1" w:styleId="538">
    <w:name w:val="ccc"/>
    <w:qFormat/>
    <w:uiPriority w:val="0"/>
  </w:style>
  <w:style w:type="character" w:customStyle="1" w:styleId="539">
    <w:name w:val="Intense Emphasis"/>
    <w:qFormat/>
    <w:uiPriority w:val="21"/>
    <w:rPr>
      <w:b/>
    </w:rPr>
  </w:style>
  <w:style w:type="character" w:customStyle="1" w:styleId="540">
    <w:name w:val="unnamed1"/>
    <w:qFormat/>
    <w:uiPriority w:val="0"/>
  </w:style>
  <w:style w:type="character" w:customStyle="1" w:styleId="541">
    <w:name w:val=" Char Char23"/>
    <w:qFormat/>
    <w:uiPriority w:val="0"/>
    <w:rPr>
      <w:rFonts w:ascii="Arial" w:hAnsi="Arial" w:eastAsia="黑体"/>
      <w:b/>
      <w:bCs/>
      <w:kern w:val="2"/>
      <w:sz w:val="24"/>
      <w:szCs w:val="24"/>
    </w:rPr>
  </w:style>
  <w:style w:type="character" w:customStyle="1" w:styleId="542">
    <w:name w:val="标准文本1 Char Char"/>
    <w:qFormat/>
    <w:uiPriority w:val="0"/>
    <w:rPr>
      <w:rFonts w:ascii="Verdana" w:hAnsi="Verdana"/>
    </w:rPr>
  </w:style>
  <w:style w:type="character" w:customStyle="1" w:styleId="543">
    <w:name w:val="左对齐 Char"/>
    <w:link w:val="544"/>
    <w:qFormat/>
    <w:uiPriority w:val="0"/>
    <w:rPr>
      <w:rFonts w:ascii="宋体" w:hAnsi="宋体"/>
      <w:bCs/>
      <w:sz w:val="28"/>
      <w:szCs w:val="24"/>
    </w:rPr>
  </w:style>
  <w:style w:type="paragraph" w:customStyle="1" w:styleId="544">
    <w:name w:val="左对齐"/>
    <w:basedOn w:val="1"/>
    <w:link w:val="543"/>
    <w:qFormat/>
    <w:uiPriority w:val="0"/>
    <w:pPr>
      <w:widowControl/>
      <w:spacing w:afterLines="30" w:line="360" w:lineRule="auto"/>
      <w:ind w:firstLine="480" w:firstLineChars="200"/>
      <w:jc w:val="left"/>
    </w:pPr>
    <w:rPr>
      <w:rFonts w:ascii="宋体" w:hAnsi="宋体"/>
      <w:bCs/>
      <w:kern w:val="0"/>
      <w:sz w:val="28"/>
    </w:rPr>
  </w:style>
  <w:style w:type="character" w:customStyle="1" w:styleId="545">
    <w:name w:val="正文首行缩进 Char1"/>
    <w:qFormat/>
    <w:uiPriority w:val="0"/>
    <w:rPr>
      <w:rFonts w:eastAsia="宋体"/>
      <w:kern w:val="2"/>
      <w:sz w:val="21"/>
      <w:szCs w:val="24"/>
      <w:lang w:val="en-US" w:eastAsia="zh-CN" w:bidi="ar-SA"/>
    </w:rPr>
  </w:style>
  <w:style w:type="character" w:customStyle="1" w:styleId="546">
    <w:name w:val="Char Char8"/>
    <w:qFormat/>
    <w:uiPriority w:val="0"/>
    <w:rPr>
      <w:rFonts w:eastAsia="宋体"/>
      <w:kern w:val="2"/>
      <w:sz w:val="18"/>
      <w:lang w:val="en-US" w:eastAsia="zh-CN"/>
    </w:rPr>
  </w:style>
  <w:style w:type="character" w:customStyle="1" w:styleId="547">
    <w:name w:val="五号居左 Char"/>
    <w:link w:val="548"/>
    <w:qFormat/>
    <w:uiPriority w:val="0"/>
    <w:rPr>
      <w:rFonts w:ascii="黑体" w:hAnsi="黑体"/>
      <w:b/>
      <w:bCs/>
      <w:color w:val="000000"/>
      <w:szCs w:val="36"/>
      <w:lang w:val="zh-CN"/>
    </w:rPr>
  </w:style>
  <w:style w:type="paragraph" w:customStyle="1" w:styleId="548">
    <w:name w:val="五号居左"/>
    <w:basedOn w:val="1"/>
    <w:link w:val="547"/>
    <w:qFormat/>
    <w:uiPriority w:val="0"/>
    <w:pPr>
      <w:spacing w:line="300" w:lineRule="atLeast"/>
      <w:jc w:val="left"/>
    </w:pPr>
    <w:rPr>
      <w:rFonts w:ascii="黑体" w:hAnsi="黑体"/>
      <w:b/>
      <w:bCs/>
      <w:color w:val="000000"/>
      <w:kern w:val="0"/>
      <w:sz w:val="20"/>
      <w:szCs w:val="36"/>
      <w:lang w:val="zh-CN"/>
    </w:rPr>
  </w:style>
  <w:style w:type="character" w:customStyle="1" w:styleId="549">
    <w:name w:val="华宇段落1 Char Char Char Char"/>
    <w:qFormat/>
    <w:uiPriority w:val="0"/>
    <w:rPr>
      <w:rFonts w:eastAsia="宋体"/>
      <w:kern w:val="2"/>
      <w:sz w:val="24"/>
      <w:lang w:val="en-US" w:eastAsia="zh-CN"/>
    </w:rPr>
  </w:style>
  <w:style w:type="paragraph" w:customStyle="1" w:styleId="550">
    <w:name w:val="样式 标题 2 + 宋体 小四 行距: 1.5 倍行距"/>
    <w:basedOn w:val="5"/>
    <w:qFormat/>
    <w:uiPriority w:val="0"/>
    <w:pPr>
      <w:tabs>
        <w:tab w:val="left" w:pos="1320"/>
      </w:tabs>
      <w:spacing w:line="360" w:lineRule="auto"/>
      <w:ind w:left="576" w:hanging="420"/>
    </w:pPr>
    <w:rPr>
      <w:rFonts w:ascii="宋体" w:hAnsi="宋体" w:eastAsia="宋体" w:cs="宋体"/>
      <w:kern w:val="2"/>
      <w:sz w:val="36"/>
      <w:szCs w:val="20"/>
      <w:lang w:val="en-US" w:eastAsia="zh-CN"/>
    </w:rPr>
  </w:style>
  <w:style w:type="paragraph" w:customStyle="1" w:styleId="55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color w:val="000000"/>
      <w:kern w:val="0"/>
      <w:sz w:val="20"/>
      <w:szCs w:val="20"/>
    </w:rPr>
  </w:style>
  <w:style w:type="paragraph" w:customStyle="1" w:styleId="552">
    <w:name w:val="Char Char Char Char Char Char Char Char Char1"/>
    <w:basedOn w:val="1"/>
    <w:qFormat/>
    <w:uiPriority w:val="0"/>
    <w:pPr>
      <w:tabs>
        <w:tab w:val="left" w:pos="360"/>
      </w:tabs>
      <w:ind w:left="360" w:hanging="360" w:hangingChars="200"/>
    </w:pPr>
    <w:rPr>
      <w:sz w:val="24"/>
    </w:rPr>
  </w:style>
  <w:style w:type="paragraph" w:customStyle="1" w:styleId="553">
    <w:name w:val="text"/>
    <w:basedOn w:val="1"/>
    <w:qFormat/>
    <w:uiPriority w:val="0"/>
    <w:pPr>
      <w:widowControl/>
      <w:spacing w:before="100" w:beforeAutospacing="1" w:after="100" w:afterAutospacing="1" w:line="240" w:lineRule="atLeast"/>
      <w:jc w:val="left"/>
    </w:pPr>
    <w:rPr>
      <w:rFonts w:ascii="Arial Unicode MS" w:hAnsi="Arial Unicode MS" w:eastAsia="Arial Unicode MS"/>
      <w:color w:val="333333"/>
      <w:kern w:val="0"/>
      <w:sz w:val="18"/>
      <w:szCs w:val="18"/>
    </w:rPr>
  </w:style>
  <w:style w:type="paragraph" w:customStyle="1" w:styleId="554">
    <w:name w:val="Char Char Char Char Char Char Char Char Char Char"/>
    <w:basedOn w:val="1"/>
    <w:qFormat/>
    <w:uiPriority w:val="0"/>
    <w:pPr>
      <w:adjustRightInd w:val="0"/>
      <w:spacing w:line="360" w:lineRule="auto"/>
    </w:pPr>
    <w:rPr>
      <w:kern w:val="0"/>
      <w:sz w:val="24"/>
      <w:szCs w:val="20"/>
    </w:rPr>
  </w:style>
  <w:style w:type="paragraph" w:customStyle="1" w:styleId="555">
    <w:name w:val="小四表格左对齐"/>
    <w:basedOn w:val="438"/>
    <w:qFormat/>
    <w:uiPriority w:val="0"/>
  </w:style>
  <w:style w:type="paragraph" w:customStyle="1" w:styleId="556">
    <w:name w:val="Default Text"/>
    <w:basedOn w:val="1"/>
    <w:qFormat/>
    <w:uiPriority w:val="0"/>
    <w:pPr>
      <w:widowControl/>
      <w:jc w:val="left"/>
    </w:pPr>
    <w:rPr>
      <w:kern w:val="0"/>
      <w:sz w:val="24"/>
      <w:szCs w:val="20"/>
      <w:lang w:eastAsia="en-US"/>
    </w:rPr>
  </w:style>
  <w:style w:type="paragraph" w:customStyle="1" w:styleId="557">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558">
    <w:name w:val="样式 宋体 小四 加粗 行距: 1.5 倍行距"/>
    <w:basedOn w:val="1"/>
    <w:next w:val="35"/>
    <w:qFormat/>
    <w:uiPriority w:val="0"/>
    <w:pPr>
      <w:spacing w:line="360" w:lineRule="auto"/>
      <w:ind w:firstLine="482" w:firstLineChars="200"/>
    </w:pPr>
    <w:rPr>
      <w:rFonts w:ascii="宋体" w:hAnsi="宋体" w:eastAsia="仿宋_GB2312"/>
      <w:b/>
      <w:sz w:val="24"/>
      <w:szCs w:val="20"/>
    </w:rPr>
  </w:style>
  <w:style w:type="paragraph" w:customStyle="1" w:styleId="559">
    <w:name w:val="CM24"/>
    <w:basedOn w:val="560"/>
    <w:next w:val="560"/>
    <w:qFormat/>
    <w:uiPriority w:val="0"/>
    <w:pPr>
      <w:spacing w:line="466" w:lineRule="atLeast"/>
    </w:pPr>
    <w:rPr>
      <w:rFonts w:ascii="Fang Song" w:eastAsia="Fang Song" w:cs="Times New Roman"/>
      <w:color w:val="auto"/>
      <w:szCs w:val="20"/>
    </w:rPr>
  </w:style>
  <w:style w:type="paragraph" w:customStyle="1" w:styleId="5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1">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62">
    <w:name w:val="12"/>
    <w:basedOn w:val="1"/>
    <w:next w:val="51"/>
    <w:qFormat/>
    <w:uiPriority w:val="0"/>
    <w:pPr>
      <w:spacing w:line="500" w:lineRule="exact"/>
      <w:ind w:left="1600" w:hanging="1600" w:hangingChars="500"/>
    </w:pPr>
    <w:rPr>
      <w:rFonts w:ascii="仿宋_GB2312" w:hAnsi="Arial" w:eastAsia="仿宋_GB2312"/>
      <w:sz w:val="32"/>
      <w:szCs w:val="20"/>
    </w:rPr>
  </w:style>
  <w:style w:type="paragraph" w:customStyle="1" w:styleId="563">
    <w:name w:val="Char Char1 Char Char Char"/>
    <w:basedOn w:val="1"/>
    <w:qFormat/>
    <w:uiPriority w:val="0"/>
    <w:pPr>
      <w:tabs>
        <w:tab w:val="left" w:pos="360"/>
      </w:tabs>
      <w:ind w:firstLine="420" w:firstLineChars="150"/>
    </w:pPr>
    <w:rPr>
      <w:rFonts w:ascii="Arial" w:hAnsi="Arial" w:cs="Arial"/>
      <w:sz w:val="20"/>
      <w:szCs w:val="20"/>
    </w:rPr>
  </w:style>
  <w:style w:type="paragraph" w:customStyle="1" w:styleId="564">
    <w:name w:val="Char Char Char Char Char1 Char"/>
    <w:basedOn w:val="1"/>
    <w:qFormat/>
    <w:uiPriority w:val="0"/>
    <w:rPr>
      <w:rFonts w:ascii="Tahoma" w:hAnsi="Tahoma"/>
      <w:sz w:val="24"/>
      <w:szCs w:val="20"/>
    </w:rPr>
  </w:style>
  <w:style w:type="paragraph" w:customStyle="1" w:styleId="565">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566">
    <w:name w:val="_Style 59"/>
    <w:basedOn w:val="1"/>
    <w:next w:val="1"/>
    <w:qFormat/>
    <w:uiPriority w:val="0"/>
    <w:pPr>
      <w:spacing w:after="120" w:line="480" w:lineRule="auto"/>
    </w:pPr>
    <w:rPr>
      <w:szCs w:val="20"/>
    </w:rPr>
  </w:style>
  <w:style w:type="paragraph" w:customStyle="1" w:styleId="567">
    <w:name w:val="框下空行"/>
    <w:basedOn w:val="568"/>
    <w:next w:val="568"/>
    <w:qFormat/>
    <w:uiPriority w:val="0"/>
    <w:pPr>
      <w:adjustRightInd w:val="0"/>
      <w:spacing w:before="0" w:after="0" w:line="200" w:lineRule="exact"/>
      <w:ind w:left="680"/>
    </w:pPr>
    <w:rPr>
      <w:sz w:val="18"/>
    </w:rPr>
  </w:style>
  <w:style w:type="paragraph" w:customStyle="1" w:styleId="568">
    <w:name w:val="正文 1"/>
    <w:basedOn w:val="1"/>
    <w:qFormat/>
    <w:uiPriority w:val="0"/>
    <w:pPr>
      <w:widowControl/>
      <w:snapToGrid w:val="0"/>
      <w:spacing w:before="80" w:after="80" w:line="360" w:lineRule="auto"/>
      <w:ind w:left="1418"/>
    </w:pPr>
    <w:rPr>
      <w:szCs w:val="20"/>
    </w:rPr>
  </w:style>
  <w:style w:type="paragraph" w:customStyle="1" w:styleId="569">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570">
    <w:name w:val="flName"/>
    <w:basedOn w:val="571"/>
    <w:qFormat/>
    <w:uiPriority w:val="0"/>
    <w:pPr>
      <w:spacing w:before="0" w:line="113" w:lineRule="atLeast"/>
    </w:pPr>
  </w:style>
  <w:style w:type="paragraph" w:customStyle="1" w:styleId="571">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572">
    <w:name w:val="Char Char Char Char Char Char Char1 Char"/>
    <w:basedOn w:val="1"/>
    <w:qFormat/>
    <w:uiPriority w:val="0"/>
    <w:rPr>
      <w:rFonts w:ascii="Tahoma" w:hAnsi="Tahoma" w:cs="Tahoma"/>
      <w:sz w:val="24"/>
      <w:szCs w:val="20"/>
    </w:rPr>
  </w:style>
  <w:style w:type="paragraph" w:customStyle="1" w:styleId="573">
    <w:name w:val="小四 段落 宋体"/>
    <w:basedOn w:val="22"/>
    <w:qFormat/>
    <w:uiPriority w:val="0"/>
    <w:pPr>
      <w:tabs>
        <w:tab w:val="clear" w:pos="2952"/>
      </w:tabs>
      <w:spacing w:line="360" w:lineRule="auto"/>
      <w:ind w:left="113" w:right="113" w:firstLine="425"/>
      <w:jc w:val="left"/>
    </w:pPr>
    <w:rPr>
      <w:sz w:val="24"/>
    </w:rPr>
  </w:style>
  <w:style w:type="paragraph" w:customStyle="1" w:styleId="574">
    <w:name w:val="font13"/>
    <w:basedOn w:val="1"/>
    <w:qFormat/>
    <w:uiPriority w:val="0"/>
    <w:pPr>
      <w:widowControl/>
      <w:spacing w:before="100" w:beforeAutospacing="1" w:after="100" w:afterAutospacing="1"/>
      <w:jc w:val="left"/>
    </w:pPr>
    <w:rPr>
      <w:i/>
      <w:iCs/>
      <w:kern w:val="0"/>
      <w:sz w:val="36"/>
      <w:szCs w:val="36"/>
    </w:rPr>
  </w:style>
  <w:style w:type="paragraph" w:customStyle="1" w:styleId="575">
    <w:name w:val="font1"/>
    <w:basedOn w:val="1"/>
    <w:qFormat/>
    <w:uiPriority w:val="0"/>
    <w:pPr>
      <w:widowControl/>
      <w:tabs>
        <w:tab w:val="left" w:pos="720"/>
      </w:tabs>
      <w:spacing w:before="100" w:beforeAutospacing="1" w:after="100" w:afterAutospacing="1"/>
      <w:jc w:val="left"/>
    </w:pPr>
    <w:rPr>
      <w:rFonts w:ascii="宋体" w:hAnsi="宋体"/>
      <w:kern w:val="0"/>
      <w:sz w:val="24"/>
      <w:szCs w:val="20"/>
    </w:rPr>
  </w:style>
  <w:style w:type="paragraph" w:customStyle="1" w:styleId="576">
    <w:name w:val="项目符号1"/>
    <w:basedOn w:val="1"/>
    <w:qFormat/>
    <w:uiPriority w:val="0"/>
    <w:pPr>
      <w:keepNext/>
      <w:keepLines/>
      <w:tabs>
        <w:tab w:val="left" w:pos="420"/>
      </w:tabs>
      <w:spacing w:before="280" w:after="290" w:line="377" w:lineRule="auto"/>
      <w:ind w:left="420" w:hanging="420"/>
      <w:outlineLvl w:val="3"/>
    </w:pPr>
    <w:rPr>
      <w:rFonts w:ascii="Arial" w:hAnsi="Arial"/>
      <w:b/>
      <w:sz w:val="28"/>
      <w:szCs w:val="20"/>
    </w:rPr>
  </w:style>
  <w:style w:type="paragraph" w:customStyle="1" w:styleId="577">
    <w:name w:val="样式 正文1 + 首行缩进:  1.83 字符"/>
    <w:qFormat/>
    <w:uiPriority w:val="0"/>
    <w:pPr>
      <w:spacing w:afterLines="30" w:line="360" w:lineRule="auto"/>
      <w:ind w:left="23" w:firstLine="200" w:firstLineChars="200"/>
    </w:pPr>
    <w:rPr>
      <w:rFonts w:ascii="宋体" w:hAnsi="宋体" w:eastAsia="宋体" w:cs="宋体"/>
      <w:bCs/>
      <w:kern w:val="2"/>
      <w:sz w:val="24"/>
      <w:szCs w:val="22"/>
      <w:lang w:val="en-US" w:eastAsia="zh-CN" w:bidi="ar-SA"/>
    </w:rPr>
  </w:style>
  <w:style w:type="paragraph" w:customStyle="1" w:styleId="578">
    <w:name w:val="附录1"/>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579">
    <w:name w:val="font20"/>
    <w:basedOn w:val="1"/>
    <w:qFormat/>
    <w:uiPriority w:val="0"/>
    <w:pPr>
      <w:widowControl/>
      <w:spacing w:before="100" w:beforeAutospacing="1" w:after="100" w:afterAutospacing="1"/>
      <w:jc w:val="left"/>
    </w:pPr>
    <w:rPr>
      <w:kern w:val="0"/>
      <w:sz w:val="20"/>
      <w:szCs w:val="20"/>
    </w:rPr>
  </w:style>
  <w:style w:type="paragraph" w:customStyle="1" w:styleId="580">
    <w:name w:val="正文，首行缩进:"/>
    <w:basedOn w:val="1"/>
    <w:qFormat/>
    <w:uiPriority w:val="0"/>
    <w:pPr>
      <w:spacing w:line="360" w:lineRule="auto"/>
      <w:ind w:firstLine="480" w:firstLineChars="200"/>
      <w:jc w:val="left"/>
    </w:pPr>
    <w:rPr>
      <w:rFonts w:ascii="仿宋_GB2312" w:hAnsi="Arial" w:eastAsia="仿宋_GB2312"/>
      <w:kern w:val="0"/>
      <w:sz w:val="24"/>
      <w:szCs w:val="20"/>
    </w:rPr>
  </w:style>
  <w:style w:type="paragraph" w:customStyle="1" w:styleId="58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2">
    <w:name w:val="xl152"/>
    <w:basedOn w:val="1"/>
    <w:qFormat/>
    <w:uiPriority w:val="0"/>
    <w:pPr>
      <w:widowControl/>
      <w:pBdr>
        <w:left w:val="single" w:color="auto" w:sz="4" w:space="0"/>
        <w:right w:val="single" w:color="auto" w:sz="4" w:space="0"/>
      </w:pBdr>
      <w:shd w:val="clear" w:color="000000" w:fill="FCE4D6"/>
      <w:spacing w:before="100" w:beforeAutospacing="1" w:after="100" w:afterAutospacing="1"/>
      <w:jc w:val="center"/>
    </w:pPr>
    <w:rPr>
      <w:rFonts w:ascii="宋体" w:hAnsi="宋体" w:cs="宋体"/>
      <w:b/>
      <w:bCs/>
      <w:color w:val="000000"/>
      <w:kern w:val="0"/>
      <w:sz w:val="20"/>
      <w:szCs w:val="20"/>
    </w:rPr>
  </w:style>
  <w:style w:type="paragraph" w:customStyle="1" w:styleId="583">
    <w:name w:val="表项"/>
    <w:next w:val="584"/>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84">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585">
    <w:name w:val="Char3 Char Char Char Char"/>
    <w:next w:val="1"/>
    <w:qFormat/>
    <w:uiPriority w:val="0"/>
    <w:pPr>
      <w:keepNext/>
      <w:keepLines/>
      <w:tabs>
        <w:tab w:val="left" w:pos="1980"/>
        <w:tab w:val="left" w:pos="3260"/>
        <w:tab w:val="left" w:pos="3360"/>
      </w:tabs>
      <w:spacing w:before="240" w:after="240"/>
      <w:ind w:left="1980" w:hanging="420"/>
      <w:outlineLvl w:val="7"/>
    </w:pPr>
    <w:rPr>
      <w:rFonts w:ascii="Times New Roman" w:hAnsi="Times New Roman" w:eastAsia="宋体" w:cs="Times New Roman"/>
      <w:lang w:val="en-US" w:eastAsia="zh-CN" w:bidi="ar-SA"/>
    </w:rPr>
  </w:style>
  <w:style w:type="paragraph" w:customStyle="1" w:styleId="586">
    <w:name w:val="Char Char Char Char Char Char Char Char Char Char Char Char Char"/>
    <w:basedOn w:val="1"/>
    <w:qFormat/>
    <w:uiPriority w:val="0"/>
    <w:pPr>
      <w:widowControl/>
      <w:spacing w:after="160" w:line="240" w:lineRule="exact"/>
      <w:jc w:val="left"/>
    </w:pPr>
  </w:style>
  <w:style w:type="paragraph" w:customStyle="1" w:styleId="587">
    <w:name w:val="样式 标题 2部分标题2nd levelh22Header 2l2Heading 2 HiddenHeading..."/>
    <w:basedOn w:val="5"/>
    <w:qFormat/>
    <w:uiPriority w:val="0"/>
    <w:pPr>
      <w:widowControl/>
      <w:tabs>
        <w:tab w:val="left" w:pos="576"/>
      </w:tabs>
      <w:spacing w:before="0" w:afterLines="50" w:line="360" w:lineRule="auto"/>
      <w:ind w:left="576" w:hanging="420"/>
      <w:jc w:val="left"/>
    </w:pPr>
    <w:rPr>
      <w:rFonts w:ascii="宋体" w:hAnsi="宋体" w:eastAsia="宋体" w:cs="宋体"/>
      <w:bCs w:val="0"/>
      <w:sz w:val="24"/>
      <w:szCs w:val="20"/>
      <w:lang w:val="en-US" w:eastAsia="zh-CN"/>
    </w:rPr>
  </w:style>
  <w:style w:type="paragraph" w:customStyle="1" w:styleId="588">
    <w:name w:val="样式 标题 3"/>
    <w:basedOn w:val="6"/>
    <w:qFormat/>
    <w:uiPriority w:val="0"/>
    <w:pPr>
      <w:tabs>
        <w:tab w:val="left" w:pos="540"/>
      </w:tabs>
      <w:spacing w:before="156" w:after="156" w:line="360" w:lineRule="auto"/>
    </w:pPr>
    <w:rPr>
      <w:rFonts w:ascii="仿宋_GB2312" w:hAnsi="仿宋_GB2312" w:eastAsia="黑体"/>
      <w:bCs w:val="0"/>
      <w:kern w:val="2"/>
      <w:sz w:val="30"/>
      <w:szCs w:val="20"/>
      <w:lang w:val="en-US" w:eastAsia="zh-CN"/>
    </w:rPr>
  </w:style>
  <w:style w:type="paragraph" w:customStyle="1" w:styleId="589">
    <w:name w:val="Char Char Char Char Char Char1"/>
    <w:basedOn w:val="1"/>
    <w:qFormat/>
    <w:uiPriority w:val="0"/>
    <w:rPr>
      <w:szCs w:val="21"/>
    </w:rPr>
  </w:style>
  <w:style w:type="paragraph" w:customStyle="1" w:styleId="5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91">
    <w:name w:val="CM32"/>
    <w:basedOn w:val="1"/>
    <w:next w:val="1"/>
    <w:qFormat/>
    <w:uiPriority w:val="0"/>
    <w:pPr>
      <w:autoSpaceDE w:val="0"/>
      <w:autoSpaceDN w:val="0"/>
      <w:adjustRightInd w:val="0"/>
      <w:spacing w:after="68"/>
      <w:jc w:val="left"/>
    </w:pPr>
    <w:rPr>
      <w:rFonts w:ascii="T T 3 D 97o I 00" w:eastAsia="T T 3 D 97o I 00"/>
      <w:kern w:val="0"/>
      <w:sz w:val="24"/>
      <w:szCs w:val="20"/>
    </w:rPr>
  </w:style>
  <w:style w:type="paragraph" w:customStyle="1" w:styleId="592">
    <w:name w:val="mod_selection1"/>
    <w:basedOn w:val="1"/>
    <w:qFormat/>
    <w:uiPriority w:val="0"/>
    <w:pPr>
      <w:widowControl/>
      <w:ind w:left="58"/>
      <w:jc w:val="left"/>
    </w:pPr>
    <w:rPr>
      <w:rFonts w:ascii="Arial" w:hAnsi="Arial" w:cs="Arial"/>
      <w:b/>
      <w:bCs/>
      <w:kern w:val="0"/>
      <w:sz w:val="15"/>
      <w:szCs w:val="15"/>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594">
    <w:name w:val="样式4 Char"/>
    <w:basedOn w:val="1"/>
    <w:qFormat/>
    <w:uiPriority w:val="0"/>
    <w:pPr>
      <w:widowControl/>
      <w:spacing w:line="360" w:lineRule="auto"/>
      <w:ind w:firstLine="480"/>
      <w:jc w:val="left"/>
    </w:pPr>
    <w:rPr>
      <w:rFonts w:cs="宋体"/>
      <w:color w:val="000000"/>
      <w:kern w:val="0"/>
      <w:sz w:val="24"/>
    </w:rPr>
  </w:style>
  <w:style w:type="paragraph" w:customStyle="1" w:styleId="595">
    <w:name w:val="点标题"/>
    <w:basedOn w:val="2"/>
    <w:qFormat/>
    <w:uiPriority w:val="0"/>
    <w:pPr>
      <w:tabs>
        <w:tab w:val="left" w:pos="900"/>
      </w:tabs>
      <w:spacing w:after="0" w:line="360" w:lineRule="auto"/>
    </w:pPr>
    <w:rPr>
      <w:rFonts w:ascii="Calibri" w:hAnsi="Calibri" w:cs="黑体"/>
      <w:szCs w:val="20"/>
      <w:lang w:val="en-US" w:eastAsia="zh-CN"/>
    </w:rPr>
  </w:style>
  <w:style w:type="paragraph" w:customStyle="1" w:styleId="596">
    <w:name w:val="Char Char Char2 Char Char Char"/>
    <w:basedOn w:val="1"/>
    <w:qFormat/>
    <w:uiPriority w:val="0"/>
    <w:rPr>
      <w:rFonts w:ascii="Tahoma" w:hAnsi="Tahoma" w:eastAsia="黑体"/>
      <w:sz w:val="24"/>
      <w:szCs w:val="20"/>
    </w:rPr>
  </w:style>
  <w:style w:type="paragraph" w:customStyle="1" w:styleId="597">
    <w:name w:val="p15"/>
    <w:basedOn w:val="1"/>
    <w:qFormat/>
    <w:uiPriority w:val="0"/>
    <w:pPr>
      <w:widowControl/>
      <w:ind w:left="210" w:right="210" w:hanging="567"/>
      <w:jc w:val="left"/>
    </w:pPr>
    <w:rPr>
      <w:rFonts w:ascii="Arial" w:hAnsi="Arial" w:cs="Arial"/>
      <w:kern w:val="0"/>
      <w:sz w:val="32"/>
      <w:szCs w:val="32"/>
    </w:rPr>
  </w:style>
  <w:style w:type="paragraph" w:customStyle="1" w:styleId="598">
    <w:name w:val="正文11"/>
    <w:basedOn w:val="1"/>
    <w:qFormat/>
    <w:uiPriority w:val="0"/>
    <w:pPr>
      <w:adjustRightInd w:val="0"/>
      <w:spacing w:line="312" w:lineRule="atLeast"/>
      <w:textAlignment w:val="baseline"/>
    </w:pPr>
    <w:rPr>
      <w:rFonts w:ascii="楷体_GB2312" w:eastAsia="楷体_GB2312"/>
      <w:kern w:val="0"/>
      <w:sz w:val="24"/>
      <w:szCs w:val="20"/>
    </w:rPr>
  </w:style>
  <w:style w:type="paragraph" w:customStyle="1" w:styleId="599">
    <w:name w:val="项目排列"/>
    <w:basedOn w:val="1"/>
    <w:qFormat/>
    <w:uiPriority w:val="0"/>
    <w:pPr>
      <w:numPr>
        <w:ilvl w:val="0"/>
        <w:numId w:val="10"/>
      </w:numPr>
      <w:spacing w:before="50" w:beforeLines="50" w:after="50" w:afterLines="50" w:line="300" w:lineRule="auto"/>
    </w:pPr>
    <w:rPr>
      <w:sz w:val="24"/>
    </w:rPr>
  </w:style>
  <w:style w:type="paragraph" w:customStyle="1" w:styleId="600">
    <w:name w:val="Char Char Char Char Char Char Char Char Char Char Char Char Char Char"/>
    <w:basedOn w:val="1"/>
    <w:qFormat/>
    <w:uiPriority w:val="0"/>
    <w:rPr>
      <w:rFonts w:ascii="Tahoma" w:hAnsi="Tahoma"/>
      <w:sz w:val="24"/>
      <w:szCs w:val="20"/>
    </w:rPr>
  </w:style>
  <w:style w:type="paragraph" w:customStyle="1" w:styleId="601">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02">
    <w:name w:val="标题 4H4(一)4标题 4 CharTitre4Ref Heading 1rh1Heading sql...6"/>
    <w:basedOn w:val="8"/>
    <w:qFormat/>
    <w:uiPriority w:val="0"/>
    <w:pPr>
      <w:tabs>
        <w:tab w:val="left" w:pos="2404"/>
      </w:tabs>
      <w:autoSpaceDE w:val="0"/>
      <w:autoSpaceDN w:val="0"/>
      <w:adjustRightInd w:val="0"/>
      <w:spacing w:before="160" w:after="290" w:afterLines="30" w:line="353" w:lineRule="auto"/>
      <w:ind w:left="2404" w:right="142" w:hanging="708"/>
      <w:jc w:val="left"/>
      <w:textAlignment w:val="baseline"/>
    </w:pPr>
    <w:rPr>
      <w:rFonts w:ascii="宋体" w:eastAsia="仿宋_GB2312" w:cs="System"/>
      <w:b w:val="0"/>
      <w:bCs/>
      <w:sz w:val="28"/>
      <w:szCs w:val="24"/>
      <w:lang w:val="en-US" w:eastAsia="zh-CN"/>
    </w:rPr>
  </w:style>
  <w:style w:type="paragraph" w:customStyle="1" w:styleId="603">
    <w:name w:val="封面"/>
    <w:basedOn w:val="1"/>
    <w:qFormat/>
    <w:uiPriority w:val="0"/>
    <w:pPr>
      <w:spacing w:line="480" w:lineRule="auto"/>
    </w:pPr>
    <w:rPr>
      <w:rFonts w:ascii="Verdana" w:hAnsi="Verdana" w:eastAsia="黑体"/>
      <w:b/>
      <w:sz w:val="48"/>
      <w:szCs w:val="20"/>
    </w:rPr>
  </w:style>
  <w:style w:type="paragraph" w:customStyle="1" w:styleId="604">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605">
    <w:name w:val="bullet"/>
    <w:basedOn w:val="1"/>
    <w:next w:val="1"/>
    <w:qFormat/>
    <w:uiPriority w:val="0"/>
    <w:pPr>
      <w:widowControl/>
      <w:autoSpaceDE w:val="0"/>
      <w:autoSpaceDN w:val="0"/>
      <w:spacing w:line="360" w:lineRule="auto"/>
      <w:ind w:left="425" w:hanging="425"/>
      <w:jc w:val="left"/>
    </w:pPr>
    <w:rPr>
      <w:kern w:val="0"/>
      <w:sz w:val="22"/>
      <w:szCs w:val="20"/>
      <w:lang w:eastAsia="en-US"/>
    </w:rPr>
  </w:style>
  <w:style w:type="paragraph" w:customStyle="1" w:styleId="60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607">
    <w:name w:val="CM41"/>
    <w:basedOn w:val="560"/>
    <w:next w:val="560"/>
    <w:qFormat/>
    <w:uiPriority w:val="0"/>
    <w:pPr>
      <w:adjustRightInd/>
      <w:spacing w:line="468" w:lineRule="atLeast"/>
    </w:pPr>
    <w:rPr>
      <w:color w:val="auto"/>
    </w:rPr>
  </w:style>
  <w:style w:type="paragraph" w:customStyle="1" w:styleId="608">
    <w:name w:val="样式 正文缩进特点表正文正文非缩进段1四号标题四ALT+Z缩进二正文不缩进水上软件正文(首行缩进两字)..."/>
    <w:basedOn w:val="7"/>
    <w:qFormat/>
    <w:uiPriority w:val="0"/>
    <w:pPr>
      <w:spacing w:line="440" w:lineRule="exact"/>
      <w:ind w:firstLine="0"/>
    </w:pPr>
    <w:rPr>
      <w:rFonts w:ascii="宋体" w:hAnsi="宋体" w:cs="宋体"/>
      <w:kern w:val="0"/>
      <w:sz w:val="24"/>
    </w:rPr>
  </w:style>
  <w:style w:type="paragraph" w:customStyle="1" w:styleId="609">
    <w:name w:val="TOC 标题1"/>
    <w:basedOn w:val="4"/>
    <w:next w:val="1"/>
    <w:unhideWhenUsed/>
    <w:qFormat/>
    <w:uiPriority w:val="39"/>
    <w:pPr>
      <w:spacing w:line="578" w:lineRule="auto"/>
      <w:outlineLvl w:val="9"/>
    </w:pPr>
    <w:rPr>
      <w:lang w:val="en-US" w:eastAsia="zh-CN"/>
    </w:rPr>
  </w:style>
  <w:style w:type="paragraph" w:customStyle="1" w:styleId="610">
    <w:name w:val="华宇段落1 Char"/>
    <w:basedOn w:val="1"/>
    <w:qFormat/>
    <w:uiPriority w:val="0"/>
    <w:pPr>
      <w:spacing w:line="360" w:lineRule="auto"/>
      <w:ind w:firstLine="200" w:firstLineChars="200"/>
    </w:pPr>
    <w:rPr>
      <w:bCs/>
      <w:sz w:val="24"/>
    </w:rPr>
  </w:style>
  <w:style w:type="paragraph" w:customStyle="1" w:styleId="611">
    <w:name w:val="xl107"/>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szCs w:val="20"/>
    </w:rPr>
  </w:style>
  <w:style w:type="paragraph" w:customStyle="1" w:styleId="612">
    <w:name w:val="样式 仿宋_GB2312 (符号) 宋体 四号 首行缩进:  1.52 字符"/>
    <w:basedOn w:val="1"/>
    <w:qFormat/>
    <w:uiPriority w:val="0"/>
    <w:pPr>
      <w:ind w:firstLine="426" w:firstLineChars="152"/>
    </w:pPr>
    <w:rPr>
      <w:rFonts w:ascii="仿宋_GB2312" w:hAnsi="宋体" w:eastAsia="仿宋_GB2312" w:cs="宋体"/>
      <w:kern w:val="0"/>
      <w:sz w:val="28"/>
      <w:szCs w:val="20"/>
    </w:rPr>
  </w:style>
  <w:style w:type="paragraph" w:customStyle="1" w:styleId="6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14">
    <w:name w:val="_Style 11"/>
    <w:basedOn w:val="1"/>
    <w:next w:val="7"/>
    <w:qFormat/>
    <w:uiPriority w:val="0"/>
    <w:pPr>
      <w:ind w:firstLine="420" w:firstLineChars="200"/>
    </w:pPr>
    <w:rPr>
      <w:szCs w:val="20"/>
    </w:rPr>
  </w:style>
  <w:style w:type="paragraph" w:customStyle="1" w:styleId="615">
    <w:name w:val="符号与编号"/>
    <w:basedOn w:val="1"/>
    <w:qFormat/>
    <w:uiPriority w:val="0"/>
    <w:pPr>
      <w:tabs>
        <w:tab w:val="left" w:pos="900"/>
      </w:tabs>
      <w:spacing w:afterLines="50" w:line="400" w:lineRule="atLeast"/>
      <w:ind w:left="900" w:hanging="420"/>
    </w:pPr>
    <w:rPr>
      <w:sz w:val="24"/>
    </w:rPr>
  </w:style>
  <w:style w:type="paragraph" w:customStyle="1" w:styleId="616">
    <w:name w:val="xl154"/>
    <w:basedOn w:val="1"/>
    <w:qFormat/>
    <w:uiPriority w:val="0"/>
    <w:pPr>
      <w:widowControl/>
      <w:pBdr>
        <w:top w:val="single" w:color="auto" w:sz="4" w:space="0"/>
        <w:left w:val="single" w:color="auto" w:sz="4" w:space="0"/>
        <w:right w:val="single" w:color="auto" w:sz="4" w:space="0"/>
      </w:pBdr>
      <w:shd w:val="clear" w:color="000000" w:fill="FCE4D6"/>
      <w:spacing w:before="100" w:beforeAutospacing="1" w:after="100" w:afterAutospacing="1"/>
      <w:jc w:val="center"/>
    </w:pPr>
    <w:rPr>
      <w:rFonts w:ascii="宋体" w:hAnsi="宋体" w:cs="宋体"/>
      <w:b/>
      <w:bCs/>
      <w:color w:val="000000"/>
      <w:kern w:val="0"/>
      <w:sz w:val="20"/>
      <w:szCs w:val="20"/>
    </w:rPr>
  </w:style>
  <w:style w:type="paragraph" w:customStyle="1" w:styleId="617">
    <w:name w:val="a1"/>
    <w:basedOn w:val="1"/>
    <w:qFormat/>
    <w:uiPriority w:val="0"/>
    <w:pPr>
      <w:widowControl/>
      <w:spacing w:before="100" w:beforeAutospacing="1" w:after="100" w:afterAutospacing="1"/>
      <w:jc w:val="left"/>
    </w:pPr>
    <w:rPr>
      <w:rFonts w:ascii="宋体" w:hAnsi="宋体" w:cs="宋体"/>
      <w:kern w:val="0"/>
      <w:sz w:val="24"/>
      <w:lang w:bidi="mr-IN"/>
    </w:rPr>
  </w:style>
  <w:style w:type="paragraph" w:customStyle="1" w:styleId="618">
    <w:name w:val="xl220"/>
    <w:basedOn w:val="1"/>
    <w:qFormat/>
    <w:uiPriority w:val="0"/>
    <w:pPr>
      <w:widowControl/>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619">
    <w:name w:val=" Char Char Char"/>
    <w:basedOn w:val="1"/>
    <w:qFormat/>
    <w:uiPriority w:val="0"/>
    <w:rPr>
      <w:rFonts w:ascii="Tahoma" w:hAnsi="Tahoma"/>
      <w:sz w:val="24"/>
      <w:szCs w:val="20"/>
    </w:rPr>
  </w:style>
  <w:style w:type="paragraph" w:customStyle="1" w:styleId="620">
    <w:name w:val="Char Char2 Char Char Char Char1 Char Char"/>
    <w:basedOn w:val="1"/>
    <w:qFormat/>
    <w:uiPriority w:val="0"/>
    <w:pPr>
      <w:widowControl/>
      <w:jc w:val="left"/>
    </w:pPr>
    <w:rPr>
      <w:rFonts w:ascii="Tahoma" w:hAnsi="Tahoma"/>
      <w:kern w:val="0"/>
      <w:sz w:val="24"/>
      <w:szCs w:val="21"/>
    </w:rPr>
  </w:style>
  <w:style w:type="paragraph" w:customStyle="1" w:styleId="621">
    <w:name w:val="正文（标题二）"/>
    <w:basedOn w:val="1"/>
    <w:qFormat/>
    <w:uiPriority w:val="0"/>
    <w:pPr>
      <w:widowControl/>
      <w:spacing w:line="360" w:lineRule="auto"/>
      <w:ind w:left="1440" w:hanging="1440"/>
    </w:pPr>
    <w:rPr>
      <w:sz w:val="24"/>
    </w:rPr>
  </w:style>
  <w:style w:type="paragraph" w:customStyle="1" w:styleId="622">
    <w:name w:val="zi4"/>
    <w:basedOn w:val="1"/>
    <w:qFormat/>
    <w:uiPriority w:val="0"/>
    <w:pPr>
      <w:widowControl/>
      <w:spacing w:before="100" w:beforeAutospacing="1" w:afterLines="30" w:afterAutospacing="1" w:line="360" w:lineRule="auto"/>
      <w:ind w:firstLine="706" w:firstLineChars="294"/>
      <w:jc w:val="left"/>
    </w:pPr>
    <w:rPr>
      <w:rFonts w:ascii="宋体" w:hAnsi="宋体" w:eastAsia="仿宋_GB2312" w:cs="宋体"/>
      <w:kern w:val="0"/>
      <w:sz w:val="24"/>
    </w:rPr>
  </w:style>
  <w:style w:type="paragraph" w:customStyle="1" w:styleId="623">
    <w:name w:val="Char1 Char Char Char1"/>
    <w:basedOn w:val="1"/>
    <w:qFormat/>
    <w:uiPriority w:val="0"/>
    <w:rPr>
      <w:rFonts w:ascii="Tahoma" w:hAnsi="Tahoma"/>
      <w:sz w:val="24"/>
      <w:szCs w:val="20"/>
    </w:rPr>
  </w:style>
  <w:style w:type="paragraph" w:customStyle="1" w:styleId="624">
    <w:name w:val="样式2"/>
    <w:basedOn w:val="1"/>
    <w:qFormat/>
    <w:uiPriority w:val="0"/>
    <w:pPr>
      <w:spacing w:line="360" w:lineRule="auto"/>
      <w:ind w:left="200" w:leftChars="200"/>
    </w:pPr>
    <w:rPr>
      <w:rFonts w:ascii="宋体" w:hAnsi="宋体"/>
      <w:b/>
      <w:sz w:val="24"/>
    </w:rPr>
  </w:style>
  <w:style w:type="paragraph" w:customStyle="1" w:styleId="625">
    <w:name w:val="Code_Text"/>
    <w:qFormat/>
    <w:uiPriority w:val="0"/>
    <w:pPr>
      <w:spacing w:before="20" w:after="20"/>
      <w:ind w:left="57"/>
    </w:pPr>
    <w:rPr>
      <w:rFonts w:ascii="Arial" w:hAnsi="Arial" w:eastAsia="宋体" w:cs="Times New Roman"/>
      <w:color w:val="000000"/>
      <w:lang w:val="en-US" w:eastAsia="zh-CN" w:bidi="ar-SA"/>
    </w:rPr>
  </w:style>
  <w:style w:type="paragraph" w:customStyle="1" w:styleId="626">
    <w:name w:val="Char Char Char Char Char Char"/>
    <w:basedOn w:val="1"/>
    <w:qFormat/>
    <w:uiPriority w:val="0"/>
    <w:rPr>
      <w:rFonts w:ascii="Tahoma" w:hAnsi="Tahoma" w:cs="Tahoma"/>
      <w:sz w:val="24"/>
      <w:szCs w:val="20"/>
    </w:rPr>
  </w:style>
  <w:style w:type="paragraph" w:customStyle="1" w:styleId="627">
    <w:name w:val="正文lzq"/>
    <w:basedOn w:val="1"/>
    <w:qFormat/>
    <w:uiPriority w:val="0"/>
    <w:pPr>
      <w:adjustRightInd w:val="0"/>
      <w:spacing w:line="360" w:lineRule="auto"/>
      <w:ind w:firstLine="480"/>
      <w:textAlignment w:val="baseline"/>
    </w:pPr>
    <w:rPr>
      <w:kern w:val="0"/>
      <w:sz w:val="24"/>
      <w:szCs w:val="20"/>
    </w:rPr>
  </w:style>
  <w:style w:type="paragraph" w:customStyle="1" w:styleId="6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9">
    <w:name w:val="table-5"/>
    <w:basedOn w:val="1"/>
    <w:qFormat/>
    <w:uiPriority w:val="0"/>
    <w:pPr>
      <w:widowControl/>
      <w:spacing w:before="100" w:beforeAutospacing="1" w:after="100" w:afterAutospacing="1" w:line="100" w:lineRule="atLeast"/>
      <w:jc w:val="left"/>
    </w:pPr>
    <w:rPr>
      <w:rFonts w:ascii="Arial Unicode MS" w:hAnsi="Arial Unicode MS" w:eastAsia="Arial Unicode MS"/>
      <w:kern w:val="0"/>
      <w:sz w:val="24"/>
      <w:szCs w:val="20"/>
    </w:rPr>
  </w:style>
  <w:style w:type="paragraph" w:customStyle="1" w:styleId="6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31">
    <w:name w:val="序号列举项"/>
    <w:basedOn w:val="568"/>
    <w:qFormat/>
    <w:uiPriority w:val="0"/>
    <w:pPr>
      <w:adjustRightInd w:val="0"/>
      <w:spacing w:before="30" w:after="30" w:line="300" w:lineRule="auto"/>
      <w:ind w:left="1134" w:hanging="227"/>
    </w:pPr>
    <w:rPr>
      <w:sz w:val="18"/>
    </w:rPr>
  </w:style>
  <w:style w:type="paragraph" w:customStyle="1" w:styleId="632">
    <w:name w:val="纯文本1"/>
    <w:basedOn w:val="1"/>
    <w:qFormat/>
    <w:uiPriority w:val="0"/>
    <w:pPr>
      <w:adjustRightInd w:val="0"/>
      <w:textAlignment w:val="baseline"/>
    </w:pPr>
    <w:rPr>
      <w:rFonts w:ascii="宋体" w:hAnsi="宋体" w:eastAsia="楷体_GB2312" w:cs="宋体"/>
      <w:sz w:val="28"/>
      <w:szCs w:val="20"/>
    </w:rPr>
  </w:style>
  <w:style w:type="paragraph" w:customStyle="1" w:styleId="633">
    <w:name w:val="Char2"/>
    <w:basedOn w:val="27"/>
    <w:qFormat/>
    <w:uiPriority w:val="0"/>
    <w:rPr>
      <w:rFonts w:ascii="Tahoma" w:hAnsi="Tahoma"/>
      <w:sz w:val="24"/>
    </w:rPr>
  </w:style>
  <w:style w:type="paragraph" w:customStyle="1" w:styleId="634">
    <w:name w:val="列举项目"/>
    <w:basedOn w:val="1"/>
    <w:qFormat/>
    <w:uiPriority w:val="0"/>
    <w:pPr>
      <w:tabs>
        <w:tab w:val="left" w:pos="1200"/>
      </w:tabs>
      <w:spacing w:line="360" w:lineRule="auto"/>
      <w:ind w:left="425" w:hanging="425"/>
    </w:pPr>
    <w:rPr>
      <w:rFonts w:ascii="宋体" w:hAnsi="宋体"/>
      <w:szCs w:val="20"/>
    </w:rPr>
  </w:style>
  <w:style w:type="paragraph" w:customStyle="1" w:styleId="635">
    <w:name w:val="figur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6">
    <w:name w:val="Style3"/>
    <w:basedOn w:val="6"/>
    <w:qFormat/>
    <w:uiPriority w:val="0"/>
    <w:pPr>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720" w:hanging="420"/>
      <w:jc w:val="left"/>
      <w:outlineLvl w:val="9"/>
    </w:pPr>
    <w:rPr>
      <w:b w:val="0"/>
      <w:bCs w:val="0"/>
      <w:szCs w:val="20"/>
      <w:lang w:val="en-US" w:eastAsia="en-US"/>
    </w:rPr>
  </w:style>
  <w:style w:type="paragraph" w:customStyle="1" w:styleId="637">
    <w:name w:val="样式 标题 3标题 3 CharLevel 3 HeadH3level_3PIM 3h33l3CT标题 31..."/>
    <w:basedOn w:val="6"/>
    <w:qFormat/>
    <w:uiPriority w:val="0"/>
    <w:pPr>
      <w:tabs>
        <w:tab w:val="left" w:pos="1980"/>
      </w:tabs>
      <w:adjustRightInd w:val="0"/>
      <w:spacing w:before="120" w:afterLines="30" w:line="240" w:lineRule="auto"/>
      <w:jc w:val="left"/>
      <w:textAlignment w:val="baseline"/>
    </w:pPr>
    <w:rPr>
      <w:rFonts w:ascii="宋体" w:hAnsi="宋体" w:eastAsia="仿宋_GB2312" w:cs="宋体"/>
      <w:b w:val="0"/>
      <w:bCs w:val="0"/>
      <w:sz w:val="24"/>
      <w:szCs w:val="20"/>
      <w:lang w:val="en-US" w:eastAsia="zh-CN"/>
    </w:rPr>
  </w:style>
  <w:style w:type="paragraph" w:customStyle="1" w:styleId="63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9">
    <w:name w:val="正文（标题三）"/>
    <w:basedOn w:val="1"/>
    <w:qFormat/>
    <w:uiPriority w:val="0"/>
    <w:pPr>
      <w:widowControl/>
      <w:spacing w:line="360" w:lineRule="auto"/>
      <w:ind w:left="227" w:firstLine="200" w:firstLineChars="200"/>
    </w:pPr>
    <w:rPr>
      <w:sz w:val="24"/>
    </w:rPr>
  </w:style>
  <w:style w:type="paragraph" w:customStyle="1" w:styleId="640">
    <w:name w:val="Body-no indent"/>
    <w:qFormat/>
    <w:uiPriority w:val="0"/>
    <w:pPr>
      <w:widowControl w:val="0"/>
      <w:tabs>
        <w:tab w:val="left" w:pos="360"/>
        <w:tab w:val="left" w:pos="7920"/>
      </w:tabs>
      <w:spacing w:line="280" w:lineRule="exact"/>
      <w:ind w:right="-14"/>
    </w:pPr>
    <w:rPr>
      <w:rFonts w:ascii="Arial" w:hAnsi="Arial" w:eastAsia="宋体" w:cs="Times New Roman"/>
      <w:sz w:val="19"/>
      <w:lang w:val="en-US" w:eastAsia="en-US" w:bidi="ar-SA"/>
    </w:rPr>
  </w:style>
  <w:style w:type="paragraph" w:customStyle="1" w:styleId="64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642">
    <w:name w:val=" Char Char Char Char Char Char Char Char Char Char Char Char Char Char"/>
    <w:basedOn w:val="1"/>
    <w:qFormat/>
    <w:uiPriority w:val="0"/>
    <w:rPr>
      <w:rFonts w:ascii="Tahoma" w:hAnsi="Tahoma"/>
      <w:sz w:val="24"/>
      <w:szCs w:val="20"/>
    </w:rPr>
  </w:style>
  <w:style w:type="paragraph" w:customStyle="1" w:styleId="643">
    <w:name w:val="list1"/>
    <w:basedOn w:val="1"/>
    <w:qFormat/>
    <w:uiPriority w:val="0"/>
    <w:pPr>
      <w:tabs>
        <w:tab w:val="left" w:pos="425"/>
        <w:tab w:val="left" w:pos="1692"/>
      </w:tabs>
      <w:adjustRightInd w:val="0"/>
      <w:spacing w:line="360" w:lineRule="auto"/>
      <w:ind w:left="1692" w:hanging="432"/>
      <w:textAlignment w:val="baseline"/>
    </w:pPr>
    <w:rPr>
      <w:rFonts w:ascii="宋体"/>
      <w:color w:val="000000"/>
      <w:sz w:val="24"/>
      <w:szCs w:val="20"/>
    </w:rPr>
  </w:style>
  <w:style w:type="paragraph" w:customStyle="1" w:styleId="644">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4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646">
    <w:name w:val="章小小标"/>
    <w:basedOn w:val="1"/>
    <w:qFormat/>
    <w:uiPriority w:val="0"/>
    <w:pPr>
      <w:spacing w:before="240" w:afterLines="30" w:line="360" w:lineRule="auto"/>
      <w:ind w:firstLine="480" w:firstLineChars="200"/>
    </w:pPr>
    <w:rPr>
      <w:rFonts w:ascii="宋体" w:hAnsi="宋体" w:cs="宋体"/>
      <w:b/>
      <w:bCs/>
      <w:sz w:val="24"/>
    </w:rPr>
  </w:style>
  <w:style w:type="paragraph" w:customStyle="1" w:styleId="647">
    <w:name w:val="Char Char Char Char Char Char Char Char Char Char Char Char Char Char Char Char"/>
    <w:basedOn w:val="1"/>
    <w:qFormat/>
    <w:uiPriority w:val="0"/>
    <w:rPr>
      <w:rFonts w:ascii="Tahoma" w:hAnsi="Tahoma"/>
      <w:sz w:val="24"/>
      <w:szCs w:val="20"/>
    </w:rPr>
  </w:style>
  <w:style w:type="paragraph" w:customStyle="1" w:styleId="648">
    <w:name w:val="test"/>
    <w:basedOn w:val="85"/>
    <w:qFormat/>
    <w:uiPriority w:val="0"/>
    <w:pPr>
      <w:tabs>
        <w:tab w:val="left" w:pos="900"/>
      </w:tabs>
      <w:spacing w:line="360" w:lineRule="auto"/>
      <w:ind w:left="100" w:leftChars="100" w:right="100" w:rightChars="100" w:firstLine="600" w:firstLineChars="250"/>
      <w:jc w:val="left"/>
    </w:pPr>
    <w:rPr>
      <w:rFonts w:ascii="Arial" w:hAnsi="宋体" w:cs="黑体"/>
      <w:lang w:val="en-US" w:eastAsia="zh-CN"/>
    </w:rPr>
  </w:style>
  <w:style w:type="paragraph" w:customStyle="1" w:styleId="649">
    <w:name w:val="正文2"/>
    <w:basedOn w:val="1"/>
    <w:qFormat/>
    <w:uiPriority w:val="0"/>
    <w:pPr>
      <w:spacing w:before="156" w:line="360" w:lineRule="auto"/>
      <w:ind w:firstLine="510" w:firstLineChars="200"/>
    </w:pPr>
    <w:rPr>
      <w:sz w:val="24"/>
      <w:szCs w:val="20"/>
    </w:rPr>
  </w:style>
  <w:style w:type="paragraph" w:customStyle="1" w:styleId="650">
    <w:name w:val="表格标题栏文字"/>
    <w:basedOn w:val="1"/>
    <w:qFormat/>
    <w:uiPriority w:val="0"/>
    <w:pPr>
      <w:spacing w:line="360" w:lineRule="auto"/>
    </w:pPr>
    <w:rPr>
      <w:rFonts w:ascii="Verdana" w:hAnsi="Verdana"/>
      <w:szCs w:val="20"/>
    </w:rPr>
  </w:style>
  <w:style w:type="paragraph" w:customStyle="1" w:styleId="6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2">
    <w:name w:val=" Char Char Char Char Char Char Char Char Char Char Char Char Char Char Char Char"/>
    <w:basedOn w:val="1"/>
    <w:qFormat/>
    <w:uiPriority w:val="0"/>
    <w:rPr>
      <w:rFonts w:ascii="Tahoma" w:hAnsi="Tahoma"/>
      <w:sz w:val="24"/>
      <w:szCs w:val="20"/>
    </w:rPr>
  </w:style>
  <w:style w:type="paragraph" w:customStyle="1" w:styleId="653">
    <w:name w:val="Char1 Char Char Char"/>
    <w:basedOn w:val="1"/>
    <w:qFormat/>
    <w:uiPriority w:val="0"/>
    <w:rPr>
      <w:rFonts w:ascii="Tahoma" w:hAnsi="Tahoma" w:cs="Tahoma"/>
      <w:sz w:val="24"/>
      <w:szCs w:val="20"/>
    </w:rPr>
  </w:style>
  <w:style w:type="paragraph" w:customStyle="1" w:styleId="654">
    <w:name w:val="标准"/>
    <w:basedOn w:val="1"/>
    <w:qFormat/>
    <w:uiPriority w:val="0"/>
    <w:pPr>
      <w:widowControl/>
      <w:overflowPunct w:val="0"/>
      <w:autoSpaceDE w:val="0"/>
      <w:autoSpaceDN w:val="0"/>
      <w:adjustRightInd w:val="0"/>
      <w:spacing w:line="360" w:lineRule="auto"/>
      <w:ind w:left="556" w:firstLine="200" w:firstLineChars="200"/>
      <w:textAlignment w:val="baseline"/>
    </w:pPr>
    <w:rPr>
      <w:rFonts w:ascii="楷体" w:eastAsia="楷体"/>
      <w:kern w:val="0"/>
      <w:sz w:val="28"/>
    </w:rPr>
  </w:style>
  <w:style w:type="paragraph" w:customStyle="1" w:styleId="65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656">
    <w:name w:val="font1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657">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6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styleId="659">
    <w:name w:val="No Spacing"/>
    <w:qFormat/>
    <w:uiPriority w:val="99"/>
    <w:rPr>
      <w:rFonts w:ascii="Times New Roman" w:hAnsi="Times New Roman" w:eastAsia="宋体" w:cs="Times New Roman"/>
      <w:sz w:val="22"/>
      <w:szCs w:val="22"/>
      <w:lang w:val="en-US" w:eastAsia="zh-CN" w:bidi="ar-SA"/>
    </w:rPr>
  </w:style>
  <w:style w:type="paragraph" w:customStyle="1" w:styleId="66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符号与编号 Char Char"/>
    <w:basedOn w:val="1"/>
    <w:qFormat/>
    <w:uiPriority w:val="0"/>
    <w:pPr>
      <w:tabs>
        <w:tab w:val="left" w:pos="840"/>
      </w:tabs>
      <w:spacing w:afterLines="50" w:line="400" w:lineRule="atLeast"/>
      <w:ind w:left="839" w:hanging="419"/>
    </w:pPr>
    <w:rPr>
      <w:sz w:val="24"/>
    </w:rPr>
  </w:style>
  <w:style w:type="paragraph" w:customStyle="1" w:styleId="662">
    <w:name w:val="Char Char110"/>
    <w:basedOn w:val="1"/>
    <w:qFormat/>
    <w:uiPriority w:val="0"/>
    <w:rPr>
      <w:rFonts w:ascii="Tahoma" w:hAnsi="Tahoma" w:cs="Tahoma"/>
      <w:sz w:val="24"/>
      <w:szCs w:val="20"/>
    </w:rPr>
  </w:style>
  <w:style w:type="paragraph" w:customStyle="1" w:styleId="663">
    <w:name w:val="表格内文字"/>
    <w:basedOn w:val="1"/>
    <w:qFormat/>
    <w:uiPriority w:val="0"/>
    <w:pPr>
      <w:spacing w:line="300" w:lineRule="atLeast"/>
    </w:pPr>
    <w:rPr>
      <w:sz w:val="18"/>
    </w:rPr>
  </w:style>
  <w:style w:type="paragraph" w:customStyle="1" w:styleId="664">
    <w:name w:val="CM48"/>
    <w:basedOn w:val="1"/>
    <w:next w:val="1"/>
    <w:qFormat/>
    <w:uiPriority w:val="0"/>
    <w:pPr>
      <w:autoSpaceDE w:val="0"/>
      <w:autoSpaceDN w:val="0"/>
      <w:jc w:val="left"/>
    </w:pPr>
    <w:rPr>
      <w:rFonts w:ascii="宋体" w:hAnsi="宋体" w:cs="宋体"/>
      <w:color w:val="000000"/>
      <w:kern w:val="0"/>
      <w:sz w:val="24"/>
      <w:szCs w:val="20"/>
    </w:rPr>
  </w:style>
  <w:style w:type="paragraph" w:customStyle="1" w:styleId="665">
    <w:name w:val="基准页脚样式"/>
    <w:basedOn w:val="1"/>
    <w:qFormat/>
    <w:uiPriority w:val="0"/>
    <w:pPr>
      <w:keepLines/>
      <w:widowControl/>
      <w:spacing w:afterLines="30" w:line="220" w:lineRule="atLeast"/>
      <w:ind w:left="1080" w:firstLine="480" w:firstLineChars="200"/>
      <w:jc w:val="left"/>
    </w:pPr>
    <w:rPr>
      <w:rFonts w:ascii="宋体" w:hAnsi="宋体" w:cs="宋体"/>
      <w:bCs/>
      <w:kern w:val="0"/>
      <w:sz w:val="18"/>
    </w:rPr>
  </w:style>
  <w:style w:type="paragraph" w:customStyle="1" w:styleId="666">
    <w:name w:val="封面标准名称"/>
    <w:qFormat/>
    <w:uiPriority w:val="0"/>
    <w:pPr>
      <w:widowControl w:val="0"/>
      <w:tabs>
        <w:tab w:val="left" w:pos="360"/>
      </w:tabs>
      <w:spacing w:line="680" w:lineRule="exact"/>
      <w:jc w:val="center"/>
      <w:textAlignment w:val="center"/>
    </w:pPr>
    <w:rPr>
      <w:rFonts w:ascii="黑体" w:hAnsi="Times New Roman" w:eastAsia="黑体" w:cs="Times New Roman"/>
      <w:sz w:val="52"/>
      <w:lang w:val="en-US" w:eastAsia="zh-CN" w:bidi="ar-SA"/>
    </w:rPr>
  </w:style>
  <w:style w:type="paragraph" w:customStyle="1" w:styleId="667">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8">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6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670">
    <w:name w:val="xl80"/>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71">
    <w:name w:val="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72">
    <w:name w:val=" Char Char Char Char Char Char Char1 Char"/>
    <w:basedOn w:val="1"/>
    <w:qFormat/>
    <w:uiPriority w:val="0"/>
    <w:rPr>
      <w:rFonts w:ascii="Tahoma" w:hAnsi="Tahoma"/>
      <w:sz w:val="24"/>
      <w:szCs w:val="20"/>
    </w:rPr>
  </w:style>
  <w:style w:type="paragraph" w:customStyle="1" w:styleId="673">
    <w:name w:val="Legal 6"/>
    <w:basedOn w:val="1"/>
    <w:next w:val="1"/>
    <w:qFormat/>
    <w:uiPriority w:val="0"/>
    <w:pPr>
      <w:widowControl/>
      <w:tabs>
        <w:tab w:val="left" w:pos="1701"/>
      </w:tabs>
      <w:spacing w:after="240"/>
      <w:ind w:left="1701" w:hanging="1701"/>
      <w:outlineLvl w:val="5"/>
    </w:pPr>
    <w:rPr>
      <w:kern w:val="0"/>
      <w:sz w:val="24"/>
      <w:szCs w:val="20"/>
    </w:rPr>
  </w:style>
  <w:style w:type="paragraph" w:customStyle="1" w:styleId="674">
    <w:name w:val="Pa25"/>
    <w:basedOn w:val="560"/>
    <w:next w:val="560"/>
    <w:qFormat/>
    <w:uiPriority w:val="0"/>
    <w:pPr>
      <w:spacing w:line="201" w:lineRule="atLeast"/>
    </w:pPr>
    <w:rPr>
      <w:rFonts w:ascii="DFPHei Std W5" w:eastAsia="DFPHei Std W5" w:cs="Times New Roman"/>
      <w:color w:val="auto"/>
    </w:rPr>
  </w:style>
  <w:style w:type="paragraph" w:customStyle="1" w:styleId="675">
    <w:name w:val="要点1"/>
    <w:basedOn w:val="1"/>
    <w:qFormat/>
    <w:uiPriority w:val="0"/>
    <w:pPr>
      <w:tabs>
        <w:tab w:val="left" w:pos="980"/>
      </w:tabs>
      <w:spacing w:afterLines="30" w:line="440" w:lineRule="exact"/>
      <w:ind w:left="980" w:hanging="420" w:firstLineChars="200"/>
    </w:pPr>
    <w:rPr>
      <w:rFonts w:ascii="宋体" w:hAnsi="宋体" w:eastAsia="黑体" w:cs="宋体"/>
      <w:b/>
      <w:bCs/>
      <w:sz w:val="28"/>
    </w:rPr>
  </w:style>
  <w:style w:type="paragraph" w:customStyle="1" w:styleId="676">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677">
    <w:name w:val="居中"/>
    <w:basedOn w:val="59"/>
    <w:qFormat/>
    <w:uiPriority w:val="0"/>
    <w:pPr>
      <w:tabs>
        <w:tab w:val="right" w:leader="dot" w:pos="20924"/>
      </w:tabs>
      <w:spacing w:before="120" w:after="120" w:line="360" w:lineRule="auto"/>
      <w:ind w:firstLine="482"/>
      <w:jc w:val="center"/>
    </w:pPr>
    <w:rPr>
      <w:rFonts w:ascii="Calibri" w:hAnsi="Calibri"/>
      <w:b/>
      <w:color w:val="FF0000"/>
      <w:kern w:val="0"/>
      <w:sz w:val="24"/>
      <w:szCs w:val="20"/>
    </w:rPr>
  </w:style>
  <w:style w:type="paragraph" w:customStyle="1" w:styleId="678">
    <w:name w:val="正文缩进1"/>
    <w:basedOn w:val="1"/>
    <w:qFormat/>
    <w:uiPriority w:val="0"/>
    <w:pPr>
      <w:spacing w:line="288" w:lineRule="auto"/>
      <w:ind w:firstLine="420" w:firstLineChars="200"/>
    </w:pPr>
    <w:rPr>
      <w:szCs w:val="20"/>
    </w:rPr>
  </w:style>
  <w:style w:type="paragraph" w:customStyle="1" w:styleId="679">
    <w:name w:val="正文（标记）"/>
    <w:basedOn w:val="1"/>
    <w:qFormat/>
    <w:uiPriority w:val="0"/>
    <w:pPr>
      <w:tabs>
        <w:tab w:val="left" w:pos="360"/>
        <w:tab w:val="left" w:pos="840"/>
      </w:tabs>
      <w:spacing w:beforeLines="50" w:afterLines="50" w:line="360" w:lineRule="auto"/>
      <w:ind w:left="840"/>
    </w:pPr>
    <w:rPr>
      <w:sz w:val="24"/>
      <w:szCs w:val="20"/>
    </w:rPr>
  </w:style>
  <w:style w:type="paragraph" w:customStyle="1" w:styleId="6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681">
    <w:name w:val="(1)"/>
    <w:basedOn w:val="1"/>
    <w:qFormat/>
    <w:uiPriority w:val="0"/>
    <w:pPr>
      <w:spacing w:line="360" w:lineRule="auto"/>
      <w:ind w:firstLine="480" w:firstLineChars="200"/>
    </w:pPr>
    <w:rPr>
      <w:rFonts w:ascii="宋体" w:hAnsi="宋体"/>
      <w:color w:val="000000"/>
      <w:sz w:val="24"/>
      <w:szCs w:val="20"/>
    </w:rPr>
  </w:style>
  <w:style w:type="paragraph" w:customStyle="1" w:styleId="682">
    <w:name w:val="封面大标题"/>
    <w:basedOn w:val="1"/>
    <w:qFormat/>
    <w:uiPriority w:val="0"/>
    <w:rPr>
      <w:rFonts w:ascii="Verdana" w:hAnsi="Verdana"/>
      <w:b/>
      <w:sz w:val="44"/>
      <w:szCs w:val="20"/>
    </w:rPr>
  </w:style>
  <w:style w:type="paragraph" w:customStyle="1" w:styleId="683">
    <w:name w:val="样式 标题 2H2h2sect 1.2Heading 2 HiddenHeading 2 CCBSheading 2..."/>
    <w:basedOn w:val="5"/>
    <w:qFormat/>
    <w:uiPriority w:val="0"/>
    <w:pPr>
      <w:tabs>
        <w:tab w:val="left" w:pos="576"/>
      </w:tabs>
      <w:adjustRightInd w:val="0"/>
      <w:spacing w:line="240" w:lineRule="auto"/>
      <w:ind w:left="576" w:hanging="36"/>
      <w:jc w:val="left"/>
    </w:pPr>
    <w:rPr>
      <w:rFonts w:ascii="宋体" w:hAnsi="宋体" w:eastAsia="宋体"/>
      <w:kern w:val="0"/>
      <w:sz w:val="28"/>
      <w:szCs w:val="20"/>
    </w:rPr>
  </w:style>
  <w:style w:type="paragraph" w:customStyle="1" w:styleId="684">
    <w:name w:val=" Char Char"/>
    <w:basedOn w:val="1"/>
    <w:qFormat/>
    <w:uiPriority w:val="0"/>
    <w:rPr>
      <w:rFonts w:ascii="Tahoma" w:hAnsi="Tahoma"/>
      <w:sz w:val="24"/>
      <w:szCs w:val="20"/>
    </w:rPr>
  </w:style>
  <w:style w:type="paragraph" w:customStyle="1" w:styleId="685">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686">
    <w:name w:val="样式  表格左对齐1"/>
    <w:basedOn w:val="194"/>
    <w:next w:val="194"/>
    <w:qFormat/>
    <w:uiPriority w:val="0"/>
    <w:rPr>
      <w:color w:val="000000"/>
    </w:rPr>
  </w:style>
  <w:style w:type="paragraph" w:customStyle="1" w:styleId="687">
    <w:name w:val="MyPoints"/>
    <w:basedOn w:val="1"/>
    <w:qFormat/>
    <w:uiPriority w:val="0"/>
    <w:pPr>
      <w:widowControl/>
      <w:ind w:left="936" w:hanging="360"/>
      <w:jc w:val="left"/>
    </w:pPr>
    <w:rPr>
      <w:rFonts w:ascii="Century Gothic" w:hAnsi="Century Gothic"/>
      <w:kern w:val="0"/>
      <w:sz w:val="20"/>
      <w:szCs w:val="20"/>
      <w:lang w:eastAsia="en-US"/>
    </w:rPr>
  </w:style>
  <w:style w:type="paragraph" w:customStyle="1" w:styleId="688">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689">
    <w:name w:val="正文首行缩进 21"/>
    <w:basedOn w:val="1"/>
    <w:qFormat/>
    <w:uiPriority w:val="0"/>
    <w:pPr>
      <w:adjustRightInd w:val="0"/>
      <w:spacing w:after="120" w:line="315" w:lineRule="atLeast"/>
      <w:ind w:left="420" w:leftChars="200" w:firstLine="420" w:firstLineChars="200"/>
      <w:jc w:val="left"/>
      <w:textAlignment w:val="baseline"/>
    </w:pPr>
    <w:rPr>
      <w:rFonts w:ascii="宋体" w:hAnsi="Calibri"/>
      <w:kern w:val="0"/>
      <w:sz w:val="24"/>
    </w:rPr>
  </w:style>
  <w:style w:type="paragraph" w:customStyle="1" w:styleId="690">
    <w:name w:val="_Style 689"/>
    <w:semiHidden/>
    <w:qFormat/>
    <w:uiPriority w:val="99"/>
    <w:rPr>
      <w:rFonts w:ascii="Times New Roman" w:hAnsi="Times New Roman" w:eastAsia="宋体" w:cs="Times New Roman"/>
      <w:kern w:val="2"/>
      <w:sz w:val="21"/>
      <w:szCs w:val="24"/>
      <w:lang w:val="en-US" w:eastAsia="zh-CN" w:bidi="ar-SA"/>
    </w:rPr>
  </w:style>
  <w:style w:type="paragraph" w:customStyle="1" w:styleId="69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2">
    <w:name w:val="样式7"/>
    <w:basedOn w:val="1"/>
    <w:qFormat/>
    <w:uiPriority w:val="0"/>
    <w:pPr>
      <w:keepNext/>
      <w:keepLines/>
      <w:spacing w:before="156" w:after="156" w:line="413" w:lineRule="auto"/>
      <w:ind w:left="56"/>
      <w:outlineLvl w:val="1"/>
    </w:pPr>
    <w:rPr>
      <w:rFonts w:ascii="仿宋_GB2312" w:hAnsi="仿宋_GB2312" w:eastAsia="仿宋_GB2312"/>
      <w:b/>
      <w:sz w:val="28"/>
      <w:szCs w:val="20"/>
    </w:rPr>
  </w:style>
  <w:style w:type="paragraph" w:customStyle="1" w:styleId="693">
    <w:name w:val="a14"/>
    <w:basedOn w:val="1"/>
    <w:qFormat/>
    <w:uiPriority w:val="0"/>
    <w:pPr>
      <w:widowControl/>
      <w:spacing w:before="100" w:beforeAutospacing="1" w:after="100" w:afterAutospacing="1" w:line="335" w:lineRule="atLeast"/>
      <w:ind w:firstLine="419"/>
      <w:jc w:val="left"/>
    </w:pPr>
    <w:rPr>
      <w:rFonts w:ascii="宋体" w:hAnsi="宋体"/>
      <w:kern w:val="0"/>
      <w:sz w:val="23"/>
      <w:szCs w:val="20"/>
    </w:rPr>
  </w:style>
  <w:style w:type="paragraph" w:customStyle="1" w:styleId="694">
    <w:name w:val="Char2 Char Char Char2"/>
    <w:basedOn w:val="27"/>
    <w:qFormat/>
    <w:uiPriority w:val="0"/>
    <w:rPr>
      <w:rFonts w:ascii="Tahoma" w:hAnsi="Tahoma" w:cs="黑体"/>
      <w:shd w:val="clear" w:color="auto" w:fill="000080"/>
      <w:lang w:val="en-US" w:eastAsia="zh-CN"/>
    </w:rPr>
  </w:style>
  <w:style w:type="paragraph" w:customStyle="1" w:styleId="695">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paragraph" w:customStyle="1" w:styleId="69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697">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正文21"/>
    <w:basedOn w:val="1"/>
    <w:qFormat/>
    <w:uiPriority w:val="0"/>
    <w:pPr>
      <w:widowControl/>
      <w:tabs>
        <w:tab w:val="left" w:pos="960"/>
      </w:tabs>
      <w:spacing w:afterLines="30" w:line="360" w:lineRule="auto"/>
      <w:ind w:left="960" w:hanging="420" w:firstLineChars="200"/>
    </w:pPr>
    <w:rPr>
      <w:rFonts w:ascii="宋体" w:hAnsi="宋体" w:cs="宋体"/>
      <w:bCs/>
      <w:kern w:val="16"/>
      <w:sz w:val="24"/>
      <w:szCs w:val="20"/>
    </w:rPr>
  </w:style>
  <w:style w:type="paragraph" w:customStyle="1" w:styleId="699">
    <w:name w:val="Char Char Char Char Char Char Char2"/>
    <w:basedOn w:val="1"/>
    <w:qFormat/>
    <w:uiPriority w:val="0"/>
    <w:pPr>
      <w:adjustRightInd w:val="0"/>
      <w:spacing w:line="360" w:lineRule="auto"/>
    </w:pPr>
    <w:rPr>
      <w:kern w:val="0"/>
      <w:sz w:val="24"/>
      <w:szCs w:val="20"/>
    </w:rPr>
  </w:style>
  <w:style w:type="paragraph" w:customStyle="1" w:styleId="700">
    <w:name w:val="11"/>
    <w:basedOn w:val="1"/>
    <w:next w:val="1"/>
    <w:qFormat/>
    <w:uiPriority w:val="0"/>
    <w:pPr>
      <w:spacing w:after="120" w:line="480" w:lineRule="auto"/>
    </w:pPr>
    <w:rPr>
      <w:szCs w:val="20"/>
    </w:rPr>
  </w:style>
  <w:style w:type="paragraph" w:customStyle="1" w:styleId="701">
    <w:name w:val="项目介绍"/>
    <w:basedOn w:val="1"/>
    <w:qFormat/>
    <w:uiPriority w:val="0"/>
    <w:pPr>
      <w:widowControl/>
      <w:tabs>
        <w:tab w:val="left" w:pos="5000"/>
        <w:tab w:val="left" w:pos="5600"/>
      </w:tabs>
      <w:snapToGrid w:val="0"/>
      <w:ind w:firstLine="200" w:firstLineChars="200"/>
      <w:jc w:val="left"/>
    </w:pPr>
    <w:rPr>
      <w:rFonts w:eastAsia="楷体_GB2312"/>
      <w:kern w:val="21"/>
      <w:sz w:val="24"/>
    </w:rPr>
  </w:style>
  <w:style w:type="paragraph" w:customStyle="1" w:styleId="702">
    <w:name w:val="xl134"/>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3">
    <w:name w:val="大标题2"/>
    <w:basedOn w:val="83"/>
    <w:next w:val="4"/>
    <w:qFormat/>
    <w:uiPriority w:val="0"/>
    <w:pPr>
      <w:keepLines/>
      <w:pageBreakBefore/>
      <w:widowControl w:val="0"/>
      <w:overflowPunct/>
      <w:autoSpaceDE/>
      <w:autoSpaceDN/>
      <w:spacing w:after="60" w:afterLines="30" w:line="360" w:lineRule="auto"/>
      <w:outlineLvl w:val="0"/>
    </w:pPr>
    <w:rPr>
      <w:rFonts w:ascii="黑体" w:hAnsi="宋体" w:cs="Arial"/>
      <w:b w:val="0"/>
      <w:sz w:val="24"/>
      <w:szCs w:val="32"/>
      <w:lang w:val="en-US" w:eastAsia="zh-CN"/>
    </w:rPr>
  </w:style>
  <w:style w:type="paragraph" w:customStyle="1" w:styleId="704">
    <w:name w:val="xl11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center"/>
    </w:pPr>
    <w:rPr>
      <w:rFonts w:ascii="宋体" w:hAnsi="宋体" w:cs="宋体"/>
      <w:b/>
      <w:bCs/>
      <w:kern w:val="0"/>
      <w:sz w:val="20"/>
      <w:szCs w:val="20"/>
    </w:rPr>
  </w:style>
  <w:style w:type="paragraph" w:customStyle="1" w:styleId="705">
    <w:name w:val="font8"/>
    <w:basedOn w:val="1"/>
    <w:qFormat/>
    <w:uiPriority w:val="0"/>
    <w:pPr>
      <w:widowControl/>
      <w:spacing w:before="100" w:beforeAutospacing="1" w:after="100" w:afterAutospacing="1"/>
      <w:jc w:val="left"/>
    </w:pPr>
    <w:rPr>
      <w:rFonts w:ascii="宋体" w:hAnsi="宋体" w:cs="宋体"/>
      <w:b/>
      <w:bCs/>
      <w:i/>
      <w:iCs/>
      <w:kern w:val="0"/>
      <w:sz w:val="20"/>
      <w:szCs w:val="20"/>
    </w:rPr>
  </w:style>
  <w:style w:type="paragraph" w:customStyle="1" w:styleId="706">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07">
    <w:name w:val="科维-十字星号"/>
    <w:basedOn w:val="708"/>
    <w:qFormat/>
    <w:uiPriority w:val="0"/>
    <w:pPr>
      <w:tabs>
        <w:tab w:val="left" w:pos="1440"/>
      </w:tabs>
      <w:ind w:left="1440" w:hanging="420" w:firstLineChars="0"/>
    </w:pPr>
  </w:style>
  <w:style w:type="paragraph" w:customStyle="1" w:styleId="708">
    <w:name w:val="科维-十子星号"/>
    <w:basedOn w:val="1"/>
    <w:qFormat/>
    <w:uiPriority w:val="0"/>
    <w:pPr>
      <w:widowControl/>
      <w:tabs>
        <w:tab w:val="left" w:pos="1440"/>
      </w:tabs>
      <w:spacing w:beforeLines="50" w:afterLines="50" w:line="360" w:lineRule="auto"/>
      <w:ind w:firstLine="200" w:firstLineChars="200"/>
      <w:jc w:val="left"/>
    </w:pPr>
    <w:rPr>
      <w:color w:val="000000"/>
      <w:kern w:val="0"/>
      <w:sz w:val="24"/>
      <w:lang w:eastAsia="en-US"/>
    </w:rPr>
  </w:style>
  <w:style w:type="paragraph" w:customStyle="1" w:styleId="709">
    <w:name w:val="列出段落3"/>
    <w:basedOn w:val="1"/>
    <w:qFormat/>
    <w:uiPriority w:val="34"/>
    <w:pPr>
      <w:ind w:firstLine="420" w:firstLineChars="200"/>
    </w:pPr>
    <w:rPr>
      <w:rFonts w:ascii="Calibri" w:hAnsi="Calibri"/>
      <w:szCs w:val="22"/>
    </w:rPr>
  </w:style>
  <w:style w:type="paragraph" w:customStyle="1" w:styleId="710">
    <w:name w:val="20x5:cella"/>
    <w:qFormat/>
    <w:uiPriority w:val="0"/>
    <w:pPr>
      <w:tabs>
        <w:tab w:val="left" w:pos="0"/>
        <w:tab w:val="left" w:pos="454"/>
        <w:tab w:val="left" w:pos="1440"/>
        <w:tab w:val="left" w:pos="2160"/>
      </w:tabs>
      <w:spacing w:after="38" w:line="267" w:lineRule="atLeast"/>
    </w:pPr>
    <w:rPr>
      <w:rFonts w:ascii="Times" w:hAnsi="Times" w:eastAsia="Times New Roman" w:cs="Times New Roman"/>
      <w:sz w:val="24"/>
      <w:szCs w:val="24"/>
      <w:lang w:val="en-US" w:eastAsia="zh-CN" w:bidi="ar-SA"/>
    </w:rPr>
  </w:style>
  <w:style w:type="paragraph" w:customStyle="1" w:styleId="711">
    <w:name w:val=" Char Char Char Char Char Char Char"/>
    <w:basedOn w:val="1"/>
    <w:qFormat/>
    <w:uiPriority w:val="0"/>
    <w:rPr>
      <w:rFonts w:ascii="Tahoma" w:hAnsi="Tahoma"/>
      <w:sz w:val="24"/>
      <w:szCs w:val="20"/>
    </w:rPr>
  </w:style>
  <w:style w:type="paragraph" w:customStyle="1" w:styleId="712">
    <w:name w:val="丁华正文"/>
    <w:basedOn w:val="70"/>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713">
    <w:name w:val="Char11"/>
    <w:basedOn w:val="1"/>
    <w:qFormat/>
    <w:uiPriority w:val="0"/>
    <w:rPr>
      <w:rFonts w:ascii="仿宋_GB2312" w:eastAsia="仿宋_GB2312"/>
      <w:b/>
      <w:sz w:val="32"/>
      <w:szCs w:val="32"/>
    </w:rPr>
  </w:style>
  <w:style w:type="paragraph" w:customStyle="1" w:styleId="714">
    <w:name w:val="表格文字"/>
    <w:basedOn w:val="1"/>
    <w:qFormat/>
    <w:uiPriority w:val="0"/>
    <w:pPr>
      <w:spacing w:line="360" w:lineRule="auto"/>
    </w:pPr>
    <w:rPr>
      <w:rFonts w:ascii="Verdana" w:hAnsi="Verdana"/>
      <w:szCs w:val="20"/>
    </w:rPr>
  </w:style>
  <w:style w:type="paragraph" w:customStyle="1" w:styleId="715">
    <w:name w:val="勾"/>
    <w:basedOn w:val="1"/>
    <w:qFormat/>
    <w:uiPriority w:val="0"/>
    <w:pPr>
      <w:tabs>
        <w:tab w:val="left" w:pos="432"/>
      </w:tabs>
      <w:autoSpaceDE w:val="0"/>
      <w:autoSpaceDN w:val="0"/>
      <w:adjustRightInd w:val="0"/>
      <w:spacing w:afterLines="30" w:line="360" w:lineRule="auto"/>
      <w:ind w:left="432" w:firstLine="294" w:firstLineChars="294"/>
    </w:pPr>
    <w:rPr>
      <w:rFonts w:ascii="宋体" w:hAnsi="宋体" w:eastAsia="仿宋_GB2312" w:cs="System"/>
      <w:kern w:val="0"/>
      <w:sz w:val="24"/>
    </w:rPr>
  </w:style>
  <w:style w:type="paragraph" w:customStyle="1" w:styleId="716">
    <w:name w:val="Pa11"/>
    <w:basedOn w:val="560"/>
    <w:next w:val="560"/>
    <w:qFormat/>
    <w:uiPriority w:val="0"/>
    <w:pPr>
      <w:spacing w:line="161" w:lineRule="atLeast"/>
    </w:pPr>
    <w:rPr>
      <w:rFonts w:ascii="DFPHei Std W5" w:eastAsia="DFPHei Std W5" w:cs="Times New Roman"/>
      <w:color w:val="auto"/>
    </w:rPr>
  </w:style>
  <w:style w:type="paragraph" w:customStyle="1" w:styleId="717">
    <w:name w:val="马刚标题4"/>
    <w:basedOn w:val="718"/>
    <w:next w:val="1"/>
    <w:qFormat/>
    <w:uiPriority w:val="0"/>
    <w:pPr>
      <w:tabs>
        <w:tab w:val="left" w:pos="567"/>
        <w:tab w:val="left" w:pos="735"/>
        <w:tab w:val="left" w:pos="1050"/>
      </w:tabs>
      <w:spacing w:before="100" w:after="40"/>
      <w:outlineLvl w:val="3"/>
    </w:pPr>
    <w:rPr>
      <w:b w:val="0"/>
    </w:rPr>
  </w:style>
  <w:style w:type="paragraph" w:customStyle="1" w:styleId="71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719">
    <w:name w:val="black9"/>
    <w:basedOn w:val="1"/>
    <w:qFormat/>
    <w:uiPriority w:val="0"/>
    <w:pPr>
      <w:widowControl/>
      <w:spacing w:before="100" w:beforeAutospacing="1" w:after="100" w:afterAutospacing="1" w:line="312" w:lineRule="auto"/>
      <w:jc w:val="left"/>
    </w:pPr>
    <w:rPr>
      <w:rFonts w:ascii="ˎ̥" w:hAnsi="ˎ̥" w:cs="宋体"/>
      <w:color w:val="555555"/>
      <w:kern w:val="0"/>
      <w:sz w:val="18"/>
      <w:szCs w:val="18"/>
    </w:rPr>
  </w:style>
  <w:style w:type="paragraph" w:customStyle="1" w:styleId="720">
    <w:name w:val=" Char"/>
    <w:basedOn w:val="7"/>
    <w:qFormat/>
    <w:uiPriority w:val="0"/>
    <w:pPr>
      <w:spacing w:before="100" w:beforeAutospacing="1" w:after="100" w:afterAutospacing="1" w:line="360" w:lineRule="auto"/>
      <w:ind w:firstLine="480" w:firstLineChars="200"/>
    </w:pPr>
  </w:style>
  <w:style w:type="paragraph" w:customStyle="1" w:styleId="721">
    <w:name w:val="_Style 39"/>
    <w:basedOn w:val="1"/>
    <w:next w:val="51"/>
    <w:qFormat/>
    <w:uiPriority w:val="0"/>
    <w:pPr>
      <w:spacing w:line="500" w:lineRule="exact"/>
      <w:ind w:left="1600" w:hanging="1600" w:hangingChars="500"/>
    </w:pPr>
    <w:rPr>
      <w:rFonts w:ascii="仿宋_GB2312" w:hAnsi="Arial" w:eastAsia="仿宋_GB2312"/>
      <w:sz w:val="32"/>
      <w:szCs w:val="20"/>
    </w:rPr>
  </w:style>
  <w:style w:type="paragraph" w:customStyle="1" w:styleId="722">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2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724">
    <w:name w:val="样式 首行缩进:  2 字符"/>
    <w:basedOn w:val="1"/>
    <w:qFormat/>
    <w:uiPriority w:val="0"/>
    <w:pPr>
      <w:spacing w:line="360" w:lineRule="auto"/>
      <w:ind w:firstLine="480" w:firstLineChars="200"/>
    </w:pPr>
    <w:rPr>
      <w:rFonts w:cs="宋体"/>
      <w:sz w:val="24"/>
      <w:szCs w:val="20"/>
    </w:rPr>
  </w:style>
  <w:style w:type="paragraph" w:customStyle="1" w:styleId="725">
    <w:name w:val="_Style 10"/>
    <w:basedOn w:val="1"/>
    <w:next w:val="7"/>
    <w:qFormat/>
    <w:uiPriority w:val="0"/>
    <w:pPr>
      <w:ind w:firstLine="420" w:firstLineChars="200"/>
    </w:pPr>
    <w:rPr>
      <w:szCs w:val="20"/>
    </w:rPr>
  </w:style>
  <w:style w:type="paragraph" w:customStyle="1" w:styleId="72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ahoma" w:hAnsi="Tahoma" w:cs="Tahoma"/>
      <w:kern w:val="0"/>
      <w:sz w:val="20"/>
      <w:szCs w:val="20"/>
    </w:rPr>
  </w:style>
  <w:style w:type="paragraph" w:customStyle="1" w:styleId="727">
    <w:name w:val="合同模板编号正文1"/>
    <w:basedOn w:val="1"/>
    <w:qFormat/>
    <w:uiPriority w:val="0"/>
    <w:pPr>
      <w:widowControl/>
      <w:spacing w:beforeLines="50" w:afterLines="50"/>
      <w:jc w:val="left"/>
    </w:pPr>
    <w:rPr>
      <w:rFonts w:ascii="宋体" w:hAnsi="宋体"/>
      <w:kern w:val="0"/>
      <w:szCs w:val="21"/>
    </w:rPr>
  </w:style>
  <w:style w:type="paragraph" w:customStyle="1" w:styleId="728">
    <w:name w:val="样式 样式 样式 样式 正文 + 首行缩进:  2.94 字符 + 首行缩进:  2 字符 + 首行缩进:  2 字符"/>
    <w:basedOn w:val="1"/>
    <w:qFormat/>
    <w:uiPriority w:val="0"/>
    <w:pPr>
      <w:wordWrap w:val="0"/>
      <w:autoSpaceDE w:val="0"/>
      <w:autoSpaceDN w:val="0"/>
      <w:adjustRightInd w:val="0"/>
      <w:spacing w:afterLines="30" w:line="360" w:lineRule="auto"/>
      <w:ind w:firstLine="560" w:firstLineChars="200"/>
      <w:jc w:val="left"/>
    </w:pPr>
    <w:rPr>
      <w:rFonts w:ascii="宋体" w:hAnsi="宋体" w:eastAsia="仿宋_GB2312" w:cs="宋体"/>
      <w:bCs/>
      <w:kern w:val="0"/>
      <w:sz w:val="28"/>
      <w:szCs w:val="20"/>
    </w:rPr>
  </w:style>
  <w:style w:type="paragraph" w:customStyle="1" w:styleId="729">
    <w:name w:val="样式 首行缩进:  0 厘米"/>
    <w:basedOn w:val="1"/>
    <w:qFormat/>
    <w:uiPriority w:val="0"/>
    <w:pPr>
      <w:spacing w:afterLines="30" w:line="360" w:lineRule="auto"/>
      <w:ind w:firstLine="480" w:firstLineChars="200"/>
    </w:pPr>
    <w:rPr>
      <w:rFonts w:ascii="宋体" w:hAnsi="宋体" w:cs="宋体"/>
      <w:bCs/>
      <w:sz w:val="24"/>
    </w:rPr>
  </w:style>
  <w:style w:type="paragraph" w:customStyle="1" w:styleId="730">
    <w:name w:val="样式 首行缩进:  1.5 字符"/>
    <w:basedOn w:val="1"/>
    <w:qFormat/>
    <w:uiPriority w:val="0"/>
    <w:pPr>
      <w:adjustRightInd w:val="0"/>
      <w:spacing w:line="360" w:lineRule="auto"/>
      <w:ind w:firstLine="200" w:firstLineChars="200"/>
    </w:pPr>
    <w:rPr>
      <w:sz w:val="24"/>
      <w:szCs w:val="20"/>
    </w:rPr>
  </w:style>
  <w:style w:type="paragraph" w:customStyle="1" w:styleId="731">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32">
    <w:name w:val="Paragrafo elenco"/>
    <w:basedOn w:val="1"/>
    <w:qFormat/>
    <w:uiPriority w:val="0"/>
    <w:pPr>
      <w:widowControl/>
      <w:ind w:left="720"/>
      <w:contextualSpacing/>
      <w:jc w:val="left"/>
    </w:pPr>
    <w:rPr>
      <w:rFonts w:ascii="Arial" w:hAnsi="Arial"/>
      <w:kern w:val="0"/>
      <w:sz w:val="24"/>
      <w:szCs w:val="20"/>
    </w:rPr>
  </w:style>
  <w:style w:type="paragraph" w:customStyle="1" w:styleId="733">
    <w:name w:val="样式 标题 2 + 左侧:  0.85 厘米"/>
    <w:basedOn w:val="5"/>
    <w:qFormat/>
    <w:uiPriority w:val="0"/>
    <w:pPr>
      <w:tabs>
        <w:tab w:val="left" w:pos="3276"/>
      </w:tabs>
      <w:adjustRightInd w:val="0"/>
    </w:pPr>
    <w:rPr>
      <w:bCs w:val="0"/>
      <w:kern w:val="2"/>
      <w:szCs w:val="20"/>
      <w:lang w:val="en-US" w:eastAsia="zh-CN"/>
    </w:rPr>
  </w:style>
  <w:style w:type="paragraph" w:customStyle="1" w:styleId="734">
    <w:name w:val="CM2"/>
    <w:basedOn w:val="1"/>
    <w:next w:val="1"/>
    <w:qFormat/>
    <w:uiPriority w:val="0"/>
    <w:pPr>
      <w:autoSpaceDE w:val="0"/>
      <w:autoSpaceDN w:val="0"/>
      <w:adjustRightInd w:val="0"/>
      <w:spacing w:line="240" w:lineRule="atLeast"/>
      <w:jc w:val="left"/>
    </w:pPr>
    <w:rPr>
      <w:rFonts w:ascii="T T 3 D 97o I 00" w:eastAsia="T T 3 D 97o I 00"/>
      <w:kern w:val="0"/>
      <w:sz w:val="24"/>
      <w:szCs w:val="20"/>
    </w:rPr>
  </w:style>
  <w:style w:type="paragraph" w:customStyle="1" w:styleId="735">
    <w:name w:val=" Char Char Char Char Char"/>
    <w:basedOn w:val="1"/>
    <w:qFormat/>
    <w:uiPriority w:val="0"/>
    <w:rPr>
      <w:rFonts w:ascii="Tahoma" w:hAnsi="Tahoma"/>
      <w:sz w:val="24"/>
      <w:szCs w:val="20"/>
    </w:rPr>
  </w:style>
  <w:style w:type="paragraph" w:customStyle="1" w:styleId="736">
    <w:name w:val="表格项目符号"/>
    <w:basedOn w:val="25"/>
    <w:qFormat/>
    <w:uiPriority w:val="0"/>
    <w:pPr>
      <w:numPr>
        <w:ilvl w:val="0"/>
        <w:numId w:val="0"/>
      </w:numPr>
      <w:tabs>
        <w:tab w:val="left" w:pos="249"/>
      </w:tabs>
      <w:snapToGrid w:val="0"/>
      <w:spacing w:line="300" w:lineRule="auto"/>
      <w:ind w:left="252" w:hanging="252"/>
    </w:pPr>
  </w:style>
  <w:style w:type="paragraph" w:customStyle="1" w:styleId="737">
    <w:name w:val="标准正文"/>
    <w:basedOn w:val="1"/>
    <w:qFormat/>
    <w:uiPriority w:val="0"/>
    <w:pPr>
      <w:adjustRightInd w:val="0"/>
      <w:ind w:firstLine="461" w:firstLineChars="192"/>
      <w:textAlignment w:val="baseline"/>
    </w:pPr>
    <w:rPr>
      <w:rFonts w:ascii="仿宋_GB2312" w:hAnsi="宋体" w:eastAsia="仿宋_GB2312"/>
      <w:sz w:val="24"/>
      <w:szCs w:val="28"/>
    </w:rPr>
  </w:style>
  <w:style w:type="paragraph" w:customStyle="1" w:styleId="738">
    <w:name w:val="Char3 Char Char Char Char Char Char Char Char Char Char Char Char"/>
    <w:basedOn w:val="1"/>
    <w:qFormat/>
    <w:uiPriority w:val="0"/>
    <w:rPr>
      <w:rFonts w:ascii="Tahoma" w:hAnsi="Tahoma"/>
      <w:sz w:val="24"/>
      <w:szCs w:val="20"/>
    </w:rPr>
  </w:style>
  <w:style w:type="paragraph" w:customStyle="1" w:styleId="739">
    <w:name w:val="a0"/>
    <w:basedOn w:val="1"/>
    <w:qFormat/>
    <w:uiPriority w:val="0"/>
    <w:pPr>
      <w:widowControl/>
      <w:spacing w:before="100" w:beforeAutospacing="1" w:after="100" w:afterAutospacing="1"/>
    </w:pPr>
    <w:rPr>
      <w:rFonts w:ascii="宋体" w:hAnsi="宋体" w:cs="宋体"/>
      <w:kern w:val="0"/>
      <w:sz w:val="24"/>
    </w:rPr>
  </w:style>
  <w:style w:type="paragraph" w:customStyle="1" w:styleId="740">
    <w:name w:val="正文文本缩进1"/>
    <w:basedOn w:val="1"/>
    <w:qFormat/>
    <w:uiPriority w:val="0"/>
    <w:pPr>
      <w:spacing w:after="120"/>
      <w:ind w:left="420" w:leftChars="200"/>
    </w:pPr>
  </w:style>
  <w:style w:type="paragraph" w:customStyle="1" w:styleId="741">
    <w:name w:val="正文列表"/>
    <w:basedOn w:val="2"/>
    <w:qFormat/>
    <w:uiPriority w:val="0"/>
    <w:pPr>
      <w:widowControl/>
      <w:spacing w:before="20" w:after="20" w:line="360" w:lineRule="auto"/>
      <w:ind w:firstLine="480" w:firstLineChars="200"/>
    </w:pPr>
    <w:rPr>
      <w:rFonts w:ascii="宋体" w:hAnsi="宋体"/>
    </w:rPr>
  </w:style>
  <w:style w:type="paragraph" w:customStyle="1" w:styleId="742">
    <w:name w:val="Table Data"/>
    <w:basedOn w:val="1"/>
    <w:qFormat/>
    <w:uiPriority w:val="0"/>
    <w:pPr>
      <w:widowControl/>
      <w:tabs>
        <w:tab w:val="left" w:pos="720"/>
        <w:tab w:val="left" w:pos="1080"/>
        <w:tab w:val="left" w:pos="1440"/>
      </w:tabs>
      <w:suppressAutoHyphens/>
      <w:spacing w:before="40" w:after="40"/>
      <w:jc w:val="left"/>
    </w:pPr>
    <w:rPr>
      <w:rFonts w:ascii="Arial" w:hAnsi="Arial"/>
      <w:kern w:val="0"/>
      <w:sz w:val="22"/>
      <w:szCs w:val="20"/>
      <w:lang w:eastAsia="en-US"/>
    </w:rPr>
  </w:style>
  <w:style w:type="paragraph" w:customStyle="1" w:styleId="743">
    <w:name w:val="样式 标题 2 + 黑色 行距: 1.5 倍行距"/>
    <w:basedOn w:val="5"/>
    <w:qFormat/>
    <w:uiPriority w:val="0"/>
    <w:pPr>
      <w:spacing w:line="360" w:lineRule="auto"/>
    </w:pPr>
    <w:rPr>
      <w:rFonts w:eastAsia="宋体" w:cs="宋体"/>
      <w:color w:val="000000"/>
      <w:kern w:val="2"/>
      <w:szCs w:val="20"/>
      <w:lang w:val="en-US" w:eastAsia="zh-CN"/>
    </w:rPr>
  </w:style>
  <w:style w:type="paragraph" w:customStyle="1" w:styleId="744">
    <w:name w:val="附录图标题"/>
    <w:next w:val="745"/>
    <w:qFormat/>
    <w:uiPriority w:val="0"/>
    <w:pPr>
      <w:tabs>
        <w:tab w:val="left" w:pos="360"/>
      </w:tabs>
      <w:jc w:val="center"/>
    </w:pPr>
    <w:rPr>
      <w:rFonts w:ascii="黑体" w:hAnsi="Times New Roman" w:eastAsia="黑体" w:cs="Times New Roman"/>
      <w:sz w:val="21"/>
      <w:lang w:val="en-US" w:eastAsia="zh-CN" w:bidi="ar-SA"/>
    </w:rPr>
  </w:style>
  <w:style w:type="paragraph" w:customStyle="1" w:styleId="7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6">
    <w:name w:val="样式 居中1"/>
    <w:basedOn w:val="1"/>
    <w:qFormat/>
    <w:uiPriority w:val="0"/>
    <w:pPr>
      <w:spacing w:afterLines="30" w:line="360" w:lineRule="auto"/>
      <w:ind w:firstLine="480" w:firstLineChars="200"/>
      <w:jc w:val="center"/>
    </w:pPr>
    <w:rPr>
      <w:rFonts w:ascii="宋体" w:hAnsi="宋体" w:cs="宋体"/>
      <w:bCs/>
      <w:sz w:val="24"/>
      <w:szCs w:val="20"/>
    </w:rPr>
  </w:style>
  <w:style w:type="paragraph" w:customStyle="1" w:styleId="747">
    <w:name w:val="Char Char1 Char Char Char Char Char Char Char Char Char1 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748">
    <w:name w:val="表格中内容居右"/>
    <w:basedOn w:val="1"/>
    <w:qFormat/>
    <w:uiPriority w:val="0"/>
    <w:pPr>
      <w:widowControl/>
      <w:spacing w:line="360" w:lineRule="auto"/>
      <w:jc w:val="right"/>
    </w:pPr>
    <w:rPr>
      <w:rFonts w:ascii="仿宋_GB2312" w:eastAsia="仿宋_GB2312"/>
      <w:kern w:val="0"/>
      <w:sz w:val="28"/>
      <w:szCs w:val="20"/>
    </w:rPr>
  </w:style>
  <w:style w:type="paragraph" w:customStyle="1" w:styleId="749">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7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51">
    <w:name w:val="_Style 99"/>
    <w:basedOn w:val="1"/>
    <w:next w:val="51"/>
    <w:qFormat/>
    <w:uiPriority w:val="0"/>
    <w:pPr>
      <w:spacing w:line="500" w:lineRule="exact"/>
      <w:ind w:left="1600" w:hanging="1600" w:hangingChars="500"/>
    </w:pPr>
    <w:rPr>
      <w:rFonts w:ascii="仿宋_GB2312" w:hAnsi="Arial" w:eastAsia="仿宋_GB2312"/>
      <w:sz w:val="32"/>
      <w:szCs w:val="20"/>
    </w:rPr>
  </w:style>
  <w:style w:type="paragraph" w:customStyle="1" w:styleId="752">
    <w:name w:val="插入对象"/>
    <w:basedOn w:val="1"/>
    <w:qFormat/>
    <w:uiPriority w:val="0"/>
    <w:pPr>
      <w:keepLines/>
      <w:adjustRightInd w:val="0"/>
      <w:spacing w:line="353" w:lineRule="auto"/>
      <w:ind w:firstLine="425"/>
      <w:jc w:val="center"/>
      <w:textAlignment w:val="baseline"/>
    </w:pPr>
    <w:rPr>
      <w:kern w:val="0"/>
      <w:sz w:val="24"/>
      <w:szCs w:val="20"/>
    </w:rPr>
  </w:style>
  <w:style w:type="paragraph" w:customStyle="1" w:styleId="753">
    <w:name w:val="pro_detail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54">
    <w:name w:val="Char Char Char"/>
    <w:basedOn w:val="1"/>
    <w:qFormat/>
    <w:uiPriority w:val="0"/>
    <w:rPr>
      <w:rFonts w:ascii="Tahoma" w:hAnsi="Tahoma"/>
      <w:sz w:val="24"/>
      <w:szCs w:val="20"/>
    </w:rPr>
  </w:style>
  <w:style w:type="paragraph" w:customStyle="1" w:styleId="755">
    <w:name w:val="二级条标题"/>
    <w:basedOn w:val="1"/>
    <w:next w:val="745"/>
    <w:qFormat/>
    <w:uiPriority w:val="0"/>
    <w:pPr>
      <w:widowControl/>
      <w:tabs>
        <w:tab w:val="left" w:pos="2240"/>
      </w:tabs>
      <w:ind w:hanging="420"/>
      <w:outlineLvl w:val="3"/>
    </w:pPr>
    <w:rPr>
      <w:rFonts w:eastAsia="黑体"/>
      <w:kern w:val="0"/>
      <w:szCs w:val="20"/>
    </w:rPr>
  </w:style>
  <w:style w:type="paragraph" w:customStyle="1" w:styleId="75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757">
    <w:name w:val="大论文题目"/>
    <w:basedOn w:val="1"/>
    <w:qFormat/>
    <w:uiPriority w:val="0"/>
    <w:pPr>
      <w:widowControl/>
      <w:spacing w:line="360" w:lineRule="auto"/>
      <w:jc w:val="center"/>
    </w:pPr>
    <w:rPr>
      <w:rFonts w:ascii="宋体" w:hAnsi="宋体"/>
      <w:kern w:val="0"/>
      <w:sz w:val="52"/>
      <w:szCs w:val="20"/>
    </w:rPr>
  </w:style>
  <w:style w:type="paragraph" w:customStyle="1" w:styleId="7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759">
    <w:name w:val="三级"/>
    <w:basedOn w:val="1"/>
    <w:qFormat/>
    <w:uiPriority w:val="0"/>
    <w:pPr>
      <w:spacing w:before="100" w:beforeAutospacing="1" w:after="50" w:afterLines="50" w:line="360" w:lineRule="auto"/>
      <w:outlineLvl w:val="2"/>
    </w:pPr>
    <w:rPr>
      <w:rFonts w:ascii="Arial" w:hAnsi="Arial"/>
      <w:sz w:val="32"/>
      <w:szCs w:val="32"/>
    </w:rPr>
  </w:style>
  <w:style w:type="paragraph" w:customStyle="1" w:styleId="760">
    <w:name w:val="正文内容"/>
    <w:basedOn w:val="2"/>
    <w:qFormat/>
    <w:uiPriority w:val="0"/>
    <w:pPr>
      <w:adjustRightInd w:val="0"/>
      <w:snapToGrid w:val="0"/>
      <w:spacing w:beforeLines="50" w:afterLines="50" w:line="400" w:lineRule="exact"/>
      <w:ind w:firstLine="505" w:firstLineChars="200"/>
      <w:textAlignment w:val="baseline"/>
    </w:pPr>
    <w:rPr>
      <w:rFonts w:ascii="宋体" w:hAnsi="宋体" w:cs="黑体"/>
      <w:bCs/>
      <w:color w:val="000000"/>
      <w:spacing w:val="10"/>
      <w:lang w:val="en-US" w:eastAsia="zh-CN"/>
    </w:rPr>
  </w:style>
  <w:style w:type="paragraph" w:customStyle="1" w:styleId="761">
    <w:name w:val="批注主题1"/>
    <w:basedOn w:val="29"/>
    <w:next w:val="29"/>
    <w:qFormat/>
    <w:uiPriority w:val="0"/>
    <w:rPr>
      <w:b/>
      <w:bCs/>
      <w:szCs w:val="24"/>
    </w:rPr>
  </w:style>
  <w:style w:type="paragraph" w:customStyle="1" w:styleId="762">
    <w:name w:val="xl92"/>
    <w:basedOn w:val="1"/>
    <w:qFormat/>
    <w:uiPriority w:val="0"/>
    <w:pPr>
      <w:widowControl/>
      <w:spacing w:before="100" w:beforeAutospacing="1" w:after="100" w:afterAutospacing="1"/>
    </w:pPr>
    <w:rPr>
      <w:rFonts w:ascii="宋体" w:hAnsi="宋体" w:cs="宋体"/>
      <w:color w:val="000000"/>
      <w:kern w:val="0"/>
      <w:sz w:val="20"/>
      <w:szCs w:val="20"/>
    </w:rPr>
  </w:style>
  <w:style w:type="paragraph" w:customStyle="1" w:styleId="763">
    <w:name w:val="四号居中"/>
    <w:basedOn w:val="1"/>
    <w:qFormat/>
    <w:uiPriority w:val="0"/>
    <w:pPr>
      <w:autoSpaceDE w:val="0"/>
      <w:autoSpaceDN w:val="0"/>
      <w:adjustRightInd w:val="0"/>
      <w:spacing w:afterLines="30" w:line="360" w:lineRule="auto"/>
      <w:ind w:firstLine="480" w:firstLineChars="200"/>
      <w:jc w:val="center"/>
    </w:pPr>
    <w:rPr>
      <w:rFonts w:ascii="宋体" w:hAnsi="宋体" w:eastAsia="仿宋_GB2312" w:cs="System"/>
      <w:kern w:val="0"/>
      <w:sz w:val="28"/>
      <w:szCs w:val="28"/>
    </w:rPr>
  </w:style>
  <w:style w:type="paragraph" w:customStyle="1" w:styleId="76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76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66">
    <w:name w:val="目录标题"/>
    <w:next w:val="1"/>
    <w:qFormat/>
    <w:uiPriority w:val="0"/>
    <w:pPr>
      <w:spacing w:before="120" w:after="120" w:line="600" w:lineRule="exact"/>
      <w:ind w:left="301"/>
      <w:jc w:val="center"/>
    </w:pPr>
    <w:rPr>
      <w:rFonts w:ascii="宋体" w:hAnsi="宋体" w:eastAsia="宋体" w:cs="Times New Roman"/>
      <w:b/>
      <w:sz w:val="36"/>
      <w:lang w:val="en-US" w:eastAsia="zh-CN" w:bidi="ar-SA"/>
    </w:rPr>
  </w:style>
  <w:style w:type="paragraph" w:customStyle="1" w:styleId="76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项目符号C"/>
    <w:basedOn w:val="1"/>
    <w:qFormat/>
    <w:uiPriority w:val="0"/>
    <w:pPr>
      <w:tabs>
        <w:tab w:val="left" w:pos="2100"/>
      </w:tabs>
      <w:spacing w:line="360" w:lineRule="auto"/>
      <w:ind w:left="2100" w:hanging="420"/>
    </w:pPr>
    <w:rPr>
      <w:rFonts w:ascii="Arial" w:hAnsi="Arial"/>
      <w:sz w:val="24"/>
      <w:szCs w:val="20"/>
    </w:rPr>
  </w:style>
  <w:style w:type="paragraph" w:customStyle="1" w:styleId="769">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770">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771">
    <w:name w:val="Char Char1 Char Char Char Char Char Char Char"/>
    <w:basedOn w:val="1"/>
    <w:qFormat/>
    <w:uiPriority w:val="0"/>
    <w:rPr>
      <w:rFonts w:ascii="Tahoma" w:hAnsi="Tahoma" w:cs="Tahoma"/>
      <w:sz w:val="24"/>
      <w:szCs w:val="20"/>
    </w:rPr>
  </w:style>
  <w:style w:type="paragraph" w:customStyle="1" w:styleId="772">
    <w:name w:val="样式 宋体 小四 行距: 1.5 倍行距"/>
    <w:basedOn w:val="1"/>
    <w:qFormat/>
    <w:uiPriority w:val="0"/>
    <w:pPr>
      <w:spacing w:afterLines="30" w:line="360" w:lineRule="auto"/>
      <w:ind w:firstLine="482" w:firstLineChars="200"/>
    </w:pPr>
    <w:rPr>
      <w:rFonts w:ascii="宋体" w:hAnsi="宋体" w:cs="宋体"/>
      <w:bCs/>
      <w:sz w:val="24"/>
    </w:rPr>
  </w:style>
  <w:style w:type="paragraph" w:customStyle="1" w:styleId="773">
    <w:name w:val="正文加粗"/>
    <w:basedOn w:val="1"/>
    <w:next w:val="1"/>
    <w:qFormat/>
    <w:uiPriority w:val="0"/>
    <w:pPr>
      <w:spacing w:beforeLines="50" w:afterLines="50" w:line="360" w:lineRule="auto"/>
    </w:pPr>
    <w:rPr>
      <w:rFonts w:ascii="宋体"/>
      <w:b/>
      <w:sz w:val="24"/>
    </w:rPr>
  </w:style>
  <w:style w:type="paragraph" w:customStyle="1" w:styleId="774">
    <w:name w:val="5号"/>
    <w:basedOn w:val="1"/>
    <w:qFormat/>
    <w:uiPriority w:val="0"/>
    <w:pPr>
      <w:autoSpaceDE w:val="0"/>
      <w:autoSpaceDN w:val="0"/>
      <w:adjustRightInd w:val="0"/>
      <w:spacing w:afterLines="30" w:line="300" w:lineRule="atLeast"/>
      <w:ind w:firstLine="120" w:firstLineChars="57"/>
      <w:jc w:val="left"/>
    </w:pPr>
    <w:rPr>
      <w:rFonts w:ascii="宋体" w:hAnsi="宋体" w:eastAsia="仿宋_GB2312" w:cs="System"/>
      <w:kern w:val="0"/>
      <w:sz w:val="24"/>
      <w:szCs w:val="21"/>
    </w:rPr>
  </w:style>
  <w:style w:type="paragraph" w:customStyle="1" w:styleId="77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776">
    <w:name w:val="Char12"/>
    <w:basedOn w:val="1"/>
    <w:qFormat/>
    <w:uiPriority w:val="0"/>
  </w:style>
  <w:style w:type="paragraph" w:customStyle="1" w:styleId="777">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
      <w:kern w:val="0"/>
      <w:sz w:val="20"/>
      <w:szCs w:val="20"/>
    </w:rPr>
  </w:style>
  <w:style w:type="paragraph" w:customStyle="1" w:styleId="778">
    <w:name w:val="font"/>
    <w:basedOn w:val="1"/>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779">
    <w:name w:val="texttitl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80">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781">
    <w:name w:val="文字"/>
    <w:basedOn w:val="1"/>
    <w:qFormat/>
    <w:uiPriority w:val="0"/>
    <w:pPr>
      <w:tabs>
        <w:tab w:val="left" w:pos="8520"/>
      </w:tabs>
      <w:spacing w:line="312" w:lineRule="auto"/>
      <w:ind w:right="-210" w:firstLine="556"/>
    </w:pPr>
    <w:rPr>
      <w:rFonts w:ascii="宋体" w:hAnsi="宋体"/>
      <w:sz w:val="28"/>
      <w:szCs w:val="20"/>
    </w:rPr>
  </w:style>
  <w:style w:type="paragraph" w:customStyle="1" w:styleId="782">
    <w:name w:val="项目1"/>
    <w:basedOn w:val="783"/>
    <w:qFormat/>
    <w:uiPriority w:val="0"/>
    <w:pPr>
      <w:spacing w:after="0"/>
      <w:ind w:left="1026" w:hanging="425"/>
    </w:pPr>
    <w:rPr>
      <w:rFonts w:ascii="楷体"/>
    </w:rPr>
  </w:style>
  <w:style w:type="paragraph" w:customStyle="1" w:styleId="783">
    <w:name w:val="方案设计正文"/>
    <w:basedOn w:val="1"/>
    <w:qFormat/>
    <w:uiPriority w:val="0"/>
    <w:pPr>
      <w:keepLines/>
      <w:spacing w:before="120" w:after="120" w:line="300" w:lineRule="auto"/>
      <w:ind w:firstLine="600"/>
    </w:pPr>
    <w:rPr>
      <w:rFonts w:eastAsia="楷体"/>
      <w:kern w:val="0"/>
      <w:sz w:val="30"/>
      <w:szCs w:val="20"/>
    </w:rPr>
  </w:style>
  <w:style w:type="paragraph" w:customStyle="1" w:styleId="78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85">
    <w:name w:val="关注内容"/>
    <w:basedOn w:val="568"/>
    <w:qFormat/>
    <w:uiPriority w:val="0"/>
    <w:pPr>
      <w:pBdr>
        <w:bottom w:val="single" w:color="auto" w:sz="4" w:space="1"/>
      </w:pBdr>
      <w:adjustRightInd w:val="0"/>
      <w:spacing w:before="40" w:after="40" w:line="240" w:lineRule="auto"/>
      <w:ind w:left="680"/>
    </w:pPr>
    <w:rPr>
      <w:rFonts w:eastAsia="楷体_GB2312"/>
      <w:sz w:val="18"/>
    </w:rPr>
  </w:style>
  <w:style w:type="paragraph" w:customStyle="1" w:styleId="786">
    <w:name w:val="样式 标题 1Heading 0H1Section HeadHeader1h11st levell1List l..."/>
    <w:basedOn w:val="4"/>
    <w:qFormat/>
    <w:uiPriority w:val="0"/>
    <w:pPr>
      <w:tabs>
        <w:tab w:val="left" w:pos="980"/>
      </w:tabs>
      <w:adjustRightInd w:val="0"/>
      <w:spacing w:beforeLines="50" w:afterLines="60" w:line="440" w:lineRule="exact"/>
      <w:ind w:left="980" w:hanging="420"/>
      <w:jc w:val="center"/>
      <w:textAlignment w:val="baseline"/>
    </w:pPr>
    <w:rPr>
      <w:rFonts w:ascii="宋体" w:hAnsi="宋体" w:cs="宋体"/>
      <w:b w:val="0"/>
      <w:sz w:val="24"/>
      <w:szCs w:val="24"/>
      <w:lang w:val="en-US" w:eastAsia="zh-CN"/>
    </w:rPr>
  </w:style>
  <w:style w:type="paragraph" w:customStyle="1" w:styleId="787">
    <w:name w:val="p16"/>
    <w:basedOn w:val="1"/>
    <w:qFormat/>
    <w:uiPriority w:val="0"/>
    <w:pPr>
      <w:widowControl/>
      <w:ind w:left="720"/>
      <w:jc w:val="left"/>
    </w:pPr>
    <w:rPr>
      <w:rFonts w:ascii="Arial" w:hAnsi="Arial" w:cs="Arial"/>
      <w:kern w:val="0"/>
      <w:sz w:val="24"/>
    </w:rPr>
  </w:style>
  <w:style w:type="paragraph" w:customStyle="1" w:styleId="78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789">
    <w:name w:val="xl13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90">
    <w:name w:val="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792">
    <w:name w:val="_Style 791"/>
    <w:basedOn w:val="4"/>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793">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US" w:eastAsia="zh-TW" w:bidi="ar-SA"/>
    </w:rPr>
  </w:style>
  <w:style w:type="paragraph" w:customStyle="1" w:styleId="794">
    <w:name w:val="Char13"/>
    <w:basedOn w:val="1"/>
    <w:qFormat/>
    <w:uiPriority w:val="0"/>
    <w:rPr>
      <w:rFonts w:ascii="Tahoma" w:hAnsi="Tahoma" w:eastAsia="仿宋_GB2312"/>
      <w:sz w:val="24"/>
      <w:szCs w:val="20"/>
    </w:rPr>
  </w:style>
  <w:style w:type="paragraph" w:customStyle="1" w:styleId="795">
    <w:name w:val="xl209"/>
    <w:basedOn w:val="1"/>
    <w:qFormat/>
    <w:uiPriority w:val="0"/>
    <w:pPr>
      <w:widowControl/>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796">
    <w:name w:val="text12"/>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97">
    <w:name w:val="正文格式 Char Char Char Char Char"/>
    <w:basedOn w:val="1"/>
    <w:qFormat/>
    <w:uiPriority w:val="0"/>
    <w:pPr>
      <w:spacing w:afterLines="30" w:line="360" w:lineRule="auto"/>
      <w:ind w:firstLine="480" w:firstLineChars="200"/>
    </w:pPr>
    <w:rPr>
      <w:rFonts w:ascii="宋体" w:hAnsi="宋体" w:cs="宋体"/>
      <w:bCs/>
      <w:sz w:val="24"/>
    </w:rPr>
  </w:style>
  <w:style w:type="paragraph" w:customStyle="1" w:styleId="798">
    <w:name w:val="Char Char1"/>
    <w:basedOn w:val="1"/>
    <w:qFormat/>
    <w:uiPriority w:val="0"/>
    <w:rPr>
      <w:rFonts w:ascii="Tahoma" w:hAnsi="Tahoma"/>
      <w:sz w:val="24"/>
      <w:szCs w:val="20"/>
    </w:rPr>
  </w:style>
  <w:style w:type="paragraph" w:customStyle="1" w:styleId="799">
    <w:name w:val="1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0">
    <w:name w:val="body"/>
    <w:basedOn w:val="1"/>
    <w:qFormat/>
    <w:uiPriority w:val="0"/>
    <w:pPr>
      <w:spacing w:after="260" w:line="257" w:lineRule="auto"/>
    </w:pPr>
    <w:rPr>
      <w:rFonts w:ascii="Arial Narrow" w:hAnsi="Arial Narrow"/>
      <w:snapToGrid w:val="0"/>
      <w:color w:val="000000"/>
      <w:kern w:val="0"/>
      <w:sz w:val="20"/>
      <w:szCs w:val="20"/>
      <w:lang w:eastAsia="en-US"/>
    </w:rPr>
  </w:style>
  <w:style w:type="paragraph" w:customStyle="1" w:styleId="801">
    <w:name w:val="p19"/>
    <w:basedOn w:val="1"/>
    <w:qFormat/>
    <w:uiPriority w:val="0"/>
    <w:pPr>
      <w:widowControl/>
      <w:ind w:firstLine="420"/>
    </w:pPr>
    <w:rPr>
      <w:kern w:val="0"/>
      <w:szCs w:val="21"/>
    </w:rPr>
  </w:style>
  <w:style w:type="paragraph" w:customStyle="1" w:styleId="802">
    <w:name w:val="a"/>
    <w:basedOn w:val="1"/>
    <w:qFormat/>
    <w:uiPriority w:val="0"/>
    <w:pPr>
      <w:widowControl/>
      <w:spacing w:before="100" w:beforeAutospacing="1" w:after="100" w:afterAutospacing="1"/>
    </w:pPr>
    <w:rPr>
      <w:rFonts w:ascii="宋体" w:hAnsi="宋体" w:cs="宋体"/>
      <w:kern w:val="0"/>
      <w:sz w:val="24"/>
    </w:rPr>
  </w:style>
  <w:style w:type="paragraph" w:customStyle="1" w:styleId="8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04">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05">
    <w:name w:val="Topic Text Bulleted"/>
    <w:basedOn w:val="1"/>
    <w:qFormat/>
    <w:uiPriority w:val="0"/>
    <w:pPr>
      <w:widowControl/>
      <w:tabs>
        <w:tab w:val="left" w:pos="302"/>
      </w:tabs>
      <w:spacing w:after="48"/>
      <w:ind w:left="302" w:right="130" w:hanging="187" w:firstLineChars="200"/>
      <w:jc w:val="left"/>
    </w:pPr>
    <w:rPr>
      <w:rFonts w:ascii="Arial" w:hAnsi="Arial"/>
      <w:kern w:val="0"/>
      <w:sz w:val="16"/>
    </w:rPr>
  </w:style>
  <w:style w:type="paragraph" w:customStyle="1" w:styleId="8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07">
    <w:name w:val="_Style 93"/>
    <w:basedOn w:val="1"/>
    <w:next w:val="1"/>
    <w:qFormat/>
    <w:uiPriority w:val="0"/>
    <w:pPr>
      <w:spacing w:after="120" w:line="480" w:lineRule="auto"/>
    </w:pPr>
    <w:rPr>
      <w:szCs w:val="20"/>
    </w:rPr>
  </w:style>
  <w:style w:type="paragraph" w:customStyle="1" w:styleId="808">
    <w:name w:val="123"/>
    <w:basedOn w:val="1"/>
    <w:qFormat/>
    <w:uiPriority w:val="0"/>
    <w:pPr>
      <w:spacing w:before="120"/>
      <w:ind w:firstLine="425"/>
    </w:pPr>
    <w:rPr>
      <w:szCs w:val="20"/>
    </w:rPr>
  </w:style>
  <w:style w:type="paragraph" w:customStyle="1" w:styleId="809">
    <w:name w:val="CM39"/>
    <w:basedOn w:val="1"/>
    <w:next w:val="1"/>
    <w:qFormat/>
    <w:uiPriority w:val="0"/>
    <w:pPr>
      <w:autoSpaceDE w:val="0"/>
      <w:autoSpaceDN w:val="0"/>
      <w:jc w:val="left"/>
    </w:pPr>
    <w:rPr>
      <w:rFonts w:ascii="宋体" w:hAnsi="宋体" w:cs="宋体"/>
      <w:color w:val="000000"/>
      <w:kern w:val="0"/>
      <w:sz w:val="24"/>
      <w:szCs w:val="20"/>
    </w:rPr>
  </w:style>
  <w:style w:type="paragraph" w:customStyle="1" w:styleId="810">
    <w:name w:val="1"/>
    <w:basedOn w:val="1"/>
    <w:next w:val="76"/>
    <w:qFormat/>
    <w:uiPriority w:val="0"/>
    <w:pPr>
      <w:spacing w:line="360" w:lineRule="auto"/>
    </w:pPr>
    <w:rPr>
      <w:rFonts w:eastAsia="仿宋_GB2312"/>
      <w:sz w:val="24"/>
    </w:rPr>
  </w:style>
  <w:style w:type="paragraph" w:customStyle="1" w:styleId="811">
    <w:name w:val="Pa8"/>
    <w:basedOn w:val="560"/>
    <w:next w:val="560"/>
    <w:qFormat/>
    <w:uiPriority w:val="0"/>
    <w:pPr>
      <w:spacing w:line="161" w:lineRule="atLeast"/>
    </w:pPr>
    <w:rPr>
      <w:rFonts w:ascii="DFPHei Std W5" w:eastAsia="DFPHei Std W5" w:cs="Times New Roman"/>
      <w:color w:val="auto"/>
    </w:rPr>
  </w:style>
  <w:style w:type="paragraph" w:customStyle="1" w:styleId="812">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813">
    <w:name w:val="pro_detail_pic"/>
    <w:basedOn w:val="1"/>
    <w:qFormat/>
    <w:uiPriority w:val="0"/>
    <w:pPr>
      <w:widowControl/>
      <w:spacing w:before="100" w:beforeAutospacing="1" w:after="100" w:afterAutospacing="1"/>
      <w:jc w:val="left"/>
    </w:pPr>
    <w:rPr>
      <w:rFonts w:ascii="宋体" w:hAnsi="宋体" w:cs="宋体"/>
      <w:kern w:val="0"/>
      <w:sz w:val="24"/>
    </w:rPr>
  </w:style>
  <w:style w:type="paragraph" w:customStyle="1" w:styleId="81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815">
    <w:name w:val="font14"/>
    <w:basedOn w:val="1"/>
    <w:qFormat/>
    <w:uiPriority w:val="0"/>
    <w:pPr>
      <w:widowControl/>
      <w:spacing w:before="100" w:beforeAutospacing="1" w:after="100" w:afterAutospacing="1"/>
      <w:jc w:val="left"/>
    </w:pPr>
    <w:rPr>
      <w:kern w:val="0"/>
      <w:sz w:val="36"/>
      <w:szCs w:val="36"/>
    </w:rPr>
  </w:style>
  <w:style w:type="paragraph" w:customStyle="1" w:styleId="816">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817">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
      <w:kern w:val="0"/>
      <w:sz w:val="20"/>
      <w:szCs w:val="20"/>
    </w:rPr>
  </w:style>
  <w:style w:type="paragraph" w:customStyle="1" w:styleId="818">
    <w:name w:val="标题3"/>
    <w:basedOn w:val="6"/>
    <w:qFormat/>
    <w:uiPriority w:val="0"/>
    <w:pPr>
      <w:keepNext w:val="0"/>
      <w:keepLines w:val="0"/>
      <w:spacing w:before="0" w:after="0" w:line="360" w:lineRule="auto"/>
    </w:pPr>
    <w:rPr>
      <w:rFonts w:eastAsia="仿宋_GB2312"/>
      <w:b w:val="0"/>
      <w:kern w:val="0"/>
      <w:sz w:val="30"/>
    </w:rPr>
  </w:style>
  <w:style w:type="paragraph" w:customStyle="1" w:styleId="819">
    <w:name w:val="Char Char1 Char Char Char Char Char Char Char Char"/>
    <w:basedOn w:val="1"/>
    <w:qFormat/>
    <w:uiPriority w:val="0"/>
    <w:pPr>
      <w:widowControl/>
      <w:spacing w:after="160" w:line="240" w:lineRule="exact"/>
      <w:jc w:val="left"/>
    </w:pPr>
    <w:rPr>
      <w:szCs w:val="20"/>
    </w:rPr>
  </w:style>
  <w:style w:type="paragraph" w:customStyle="1" w:styleId="82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821">
    <w:name w:val="zzz"/>
    <w:basedOn w:val="1"/>
    <w:qFormat/>
    <w:uiPriority w:val="0"/>
    <w:pPr>
      <w:widowControl/>
      <w:spacing w:before="100" w:beforeAutospacing="1" w:after="100" w:afterAutospacing="1" w:line="330" w:lineRule="atLeast"/>
      <w:jc w:val="left"/>
    </w:pPr>
    <w:rPr>
      <w:rFonts w:ascii="宋体" w:hAnsi="宋体"/>
      <w:color w:val="000000"/>
      <w:kern w:val="0"/>
      <w:sz w:val="18"/>
      <w:szCs w:val="20"/>
    </w:rPr>
  </w:style>
  <w:style w:type="paragraph" w:customStyle="1" w:styleId="822">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823">
    <w:name w:val="适中"/>
    <w:basedOn w:val="5"/>
    <w:qFormat/>
    <w:uiPriority w:val="0"/>
    <w:pPr>
      <w:widowControl/>
      <w:tabs>
        <w:tab w:val="left" w:pos="1836"/>
      </w:tabs>
      <w:autoSpaceDE w:val="0"/>
      <w:autoSpaceDN w:val="0"/>
      <w:adjustRightInd w:val="0"/>
      <w:spacing w:before="120" w:afterLines="30" w:line="360" w:lineRule="auto"/>
      <w:textAlignment w:val="baseline"/>
      <w:outlineLvl w:val="9"/>
    </w:pPr>
    <w:rPr>
      <w:rFonts w:ascii="Times New Roman" w:hAnsi="Times New Roman" w:eastAsia="宋体" w:cs="宋体"/>
      <w:bCs w:val="0"/>
      <w:spacing w:val="10"/>
      <w:kern w:val="28"/>
      <w:sz w:val="24"/>
      <w:szCs w:val="20"/>
      <w:lang w:val="en-US" w:eastAsia="zh-CN"/>
    </w:rPr>
  </w:style>
  <w:style w:type="paragraph" w:customStyle="1" w:styleId="82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ahoma" w:hAnsi="Tahoma" w:cs="Tahoma"/>
      <w:kern w:val="0"/>
      <w:sz w:val="20"/>
      <w:szCs w:val="20"/>
    </w:rPr>
  </w:style>
  <w:style w:type="paragraph" w:customStyle="1" w:styleId="82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26">
    <w:name w:val="样式 首行缩进:  2.25 字符"/>
    <w:basedOn w:val="1"/>
    <w:qFormat/>
    <w:uiPriority w:val="0"/>
    <w:pPr>
      <w:spacing w:line="360" w:lineRule="auto"/>
      <w:ind w:firstLine="200" w:firstLineChars="200"/>
    </w:pPr>
    <w:rPr>
      <w:sz w:val="24"/>
      <w:szCs w:val="20"/>
    </w:rPr>
  </w:style>
  <w:style w:type="paragraph" w:customStyle="1" w:styleId="827">
    <w:name w:val="正文文本 New New"/>
    <w:basedOn w:val="1"/>
    <w:qFormat/>
    <w:uiPriority w:val="0"/>
    <w:pPr>
      <w:widowControl/>
      <w:spacing w:before="60" w:after="60" w:line="360" w:lineRule="auto"/>
      <w:ind w:firstLine="200" w:firstLineChars="200"/>
    </w:pPr>
    <w:rPr>
      <w:rFonts w:eastAsia="华文楷体"/>
      <w:sz w:val="24"/>
    </w:rPr>
  </w:style>
  <w:style w:type="paragraph" w:customStyle="1" w:styleId="828">
    <w:name w:val="应答正文"/>
    <w:basedOn w:val="2"/>
    <w:qFormat/>
    <w:uiPriority w:val="0"/>
    <w:pPr>
      <w:widowControl/>
      <w:spacing w:before="120" w:line="360" w:lineRule="auto"/>
      <w:ind w:left="210" w:leftChars="100"/>
      <w:jc w:val="left"/>
    </w:pPr>
    <w:rPr>
      <w:rFonts w:ascii="Arial" w:hAnsi="Arial" w:eastAsia="楷体_GB2312"/>
      <w:szCs w:val="20"/>
    </w:rPr>
  </w:style>
  <w:style w:type="paragraph" w:customStyle="1" w:styleId="829">
    <w:name w:val="Char Char 字元 字元 字元 Char Char Char Char"/>
    <w:basedOn w:val="1"/>
    <w:qFormat/>
    <w:uiPriority w:val="0"/>
    <w:pPr>
      <w:adjustRightInd w:val="0"/>
      <w:spacing w:line="360" w:lineRule="auto"/>
    </w:pPr>
    <w:rPr>
      <w:kern w:val="0"/>
      <w:sz w:val="24"/>
      <w:szCs w:val="20"/>
    </w:rPr>
  </w:style>
  <w:style w:type="paragraph" w:customStyle="1" w:styleId="830">
    <w:name w:val="图表标题"/>
    <w:basedOn w:val="1"/>
    <w:next w:val="1"/>
    <w:qFormat/>
    <w:uiPriority w:val="0"/>
    <w:pPr>
      <w:spacing w:beforeLines="50" w:afterLines="50" w:line="360" w:lineRule="auto"/>
      <w:ind w:firstLine="480" w:firstLineChars="200"/>
      <w:jc w:val="center"/>
    </w:pPr>
    <w:rPr>
      <w:rFonts w:ascii="宋体" w:hAnsi="宋体" w:eastAsia="楷体_GB2312" w:cs="宋体"/>
      <w:bCs/>
      <w:sz w:val="24"/>
    </w:rPr>
  </w:style>
  <w:style w:type="paragraph" w:customStyle="1" w:styleId="831">
    <w:name w:val="合同模板符号正文1"/>
    <w:basedOn w:val="1"/>
    <w:qFormat/>
    <w:uiPriority w:val="0"/>
    <w:pPr>
      <w:widowControl/>
      <w:tabs>
        <w:tab w:val="left" w:pos="1440"/>
        <w:tab w:val="left" w:pos="3360"/>
      </w:tabs>
      <w:ind w:left="1440" w:hanging="720"/>
    </w:pPr>
    <w:rPr>
      <w:kern w:val="0"/>
      <w:sz w:val="22"/>
      <w:szCs w:val="20"/>
      <w:lang w:eastAsia="en-US"/>
    </w:rPr>
  </w:style>
  <w:style w:type="paragraph" w:customStyle="1" w:styleId="832">
    <w:name w:val="Char Char Char2"/>
    <w:basedOn w:val="1"/>
    <w:qFormat/>
    <w:uiPriority w:val="0"/>
    <w:rPr>
      <w:szCs w:val="20"/>
    </w:rPr>
  </w:style>
  <w:style w:type="paragraph" w:customStyle="1" w:styleId="833">
    <w:name w:val="mm"/>
    <w:basedOn w:val="6"/>
    <w:next w:val="1"/>
    <w:qFormat/>
    <w:uiPriority w:val="0"/>
    <w:pPr>
      <w:spacing w:before="120" w:after="240" w:line="240" w:lineRule="auto"/>
    </w:pPr>
    <w:rPr>
      <w:b w:val="0"/>
      <w:bCs w:val="0"/>
      <w:kern w:val="2"/>
      <w:sz w:val="24"/>
      <w:szCs w:val="20"/>
      <w:lang w:val="en-US" w:eastAsia="zh-CN"/>
    </w:rPr>
  </w:style>
  <w:style w:type="paragraph" w:customStyle="1" w:styleId="834">
    <w:name w:val="样式1"/>
    <w:basedOn w:val="1"/>
    <w:qFormat/>
    <w:uiPriority w:val="0"/>
    <w:pPr>
      <w:spacing w:line="300" w:lineRule="auto"/>
      <w:ind w:firstLine="480" w:firstLineChars="200"/>
    </w:pPr>
    <w:rPr>
      <w:sz w:val="24"/>
    </w:rPr>
  </w:style>
  <w:style w:type="paragraph" w:customStyle="1" w:styleId="835">
    <w:name w:val="项目编号1"/>
    <w:basedOn w:val="1"/>
    <w:qFormat/>
    <w:uiPriority w:val="0"/>
    <w:pPr>
      <w:tabs>
        <w:tab w:val="left" w:pos="360"/>
        <w:tab w:val="left" w:pos="900"/>
      </w:tabs>
      <w:spacing w:line="360" w:lineRule="auto"/>
      <w:ind w:left="900" w:hanging="420"/>
      <w:jc w:val="left"/>
    </w:pPr>
    <w:rPr>
      <w:rFonts w:ascii="宋体" w:hAnsi="宋体"/>
      <w:sz w:val="24"/>
      <w:szCs w:val="20"/>
    </w:rPr>
  </w:style>
  <w:style w:type="paragraph" w:customStyle="1" w:styleId="836">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837">
    <w:name w:val="批注框文本1"/>
    <w:basedOn w:val="1"/>
    <w:qFormat/>
    <w:uiPriority w:val="0"/>
    <w:rPr>
      <w:sz w:val="18"/>
      <w:szCs w:val="18"/>
    </w:rPr>
  </w:style>
  <w:style w:type="paragraph" w:customStyle="1" w:styleId="838">
    <w:name w:val="Char Char Char Char Char Char1 Char Char Char Char Char"/>
    <w:basedOn w:val="27"/>
    <w:qFormat/>
    <w:uiPriority w:val="0"/>
    <w:pPr>
      <w:autoSpaceDE w:val="0"/>
      <w:autoSpaceDN w:val="0"/>
      <w:adjustRightInd w:val="0"/>
      <w:spacing w:afterLines="30" w:line="360" w:lineRule="auto"/>
      <w:ind w:firstLine="480" w:firstLineChars="294"/>
    </w:pPr>
    <w:rPr>
      <w:rFonts w:ascii="Tahoma" w:hAnsi="Tahoma" w:eastAsia="仿宋_GB2312" w:cs="System"/>
      <w:shd w:val="clear" w:color="auto" w:fill="000080"/>
      <w:lang w:val="en-US" w:eastAsia="zh-CN"/>
    </w:rPr>
  </w:style>
  <w:style w:type="paragraph" w:customStyle="1" w:styleId="839">
    <w:name w:val="列出段落1"/>
    <w:basedOn w:val="1"/>
    <w:qFormat/>
    <w:uiPriority w:val="0"/>
    <w:pPr>
      <w:spacing w:beforeLines="50" w:afterLines="50"/>
      <w:ind w:firstLine="200" w:firstLineChars="200"/>
    </w:pPr>
    <w:rPr>
      <w:rFonts w:ascii="Calibri" w:hAnsi="Calibri" w:cs="宋体"/>
      <w:szCs w:val="22"/>
    </w:rPr>
  </w:style>
  <w:style w:type="paragraph" w:customStyle="1" w:styleId="840">
    <w:name w:val="正文 + 宋体"/>
    <w:basedOn w:val="1"/>
    <w:qFormat/>
    <w:uiPriority w:val="0"/>
    <w:pPr>
      <w:spacing w:line="360" w:lineRule="auto"/>
      <w:ind w:firstLine="420" w:firstLineChars="200"/>
    </w:pPr>
  </w:style>
  <w:style w:type="paragraph" w:customStyle="1" w:styleId="841">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US" w:eastAsia="zh-TW" w:bidi="ar-SA"/>
    </w:rPr>
  </w:style>
  <w:style w:type="paragraph" w:customStyle="1" w:styleId="842">
    <w:name w:val=" Char Char Char Char Char Char Char Char Char Char Char"/>
    <w:basedOn w:val="1"/>
    <w:qFormat/>
    <w:uiPriority w:val="0"/>
    <w:rPr>
      <w:rFonts w:ascii="Tahoma" w:hAnsi="Tahoma"/>
      <w:sz w:val="24"/>
      <w:szCs w:val="20"/>
    </w:rPr>
  </w:style>
  <w:style w:type="paragraph" w:customStyle="1" w:styleId="843">
    <w:name w:val="丁华标题2"/>
    <w:basedOn w:val="5"/>
    <w:next w:val="712"/>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844">
    <w:name w:val="zcl"/>
    <w:basedOn w:val="1"/>
    <w:qFormat/>
    <w:uiPriority w:val="0"/>
    <w:pPr>
      <w:widowControl/>
      <w:spacing w:before="100" w:beforeAutospacing="1" w:after="100" w:afterAutospacing="1" w:line="316" w:lineRule="atLeast"/>
      <w:jc w:val="left"/>
    </w:pPr>
    <w:rPr>
      <w:rFonts w:ascii="宋体" w:hAnsi="宋体"/>
      <w:color w:val="000000"/>
      <w:kern w:val="0"/>
      <w:szCs w:val="20"/>
    </w:rPr>
  </w:style>
  <w:style w:type="paragraph" w:customStyle="1" w:styleId="845">
    <w:name w:val="Style2"/>
    <w:basedOn w:val="5"/>
    <w:qFormat/>
    <w:uiPriority w:val="0"/>
    <w:pPr>
      <w:widowControl/>
      <w:tabs>
        <w:tab w:val="left" w:pos="425"/>
        <w:tab w:val="left" w:pos="2162"/>
        <w:tab w:val="left" w:pos="7177"/>
        <w:tab w:val="left" w:pos="9337"/>
      </w:tabs>
      <w:adjustRightInd w:val="0"/>
      <w:spacing w:before="120" w:afterLines="30" w:line="480" w:lineRule="auto"/>
      <w:textAlignment w:val="baseline"/>
      <w:outlineLvl w:val="9"/>
    </w:pPr>
    <w:rPr>
      <w:rFonts w:ascii="宋体" w:eastAsia="宋体" w:cs="宋体"/>
      <w:b w:val="0"/>
      <w:bCs w:val="0"/>
      <w:spacing w:val="20"/>
      <w:sz w:val="24"/>
      <w:szCs w:val="20"/>
      <w:lang w:val="en-US" w:eastAsia="zh-CN"/>
    </w:rPr>
  </w:style>
  <w:style w:type="paragraph" w:customStyle="1" w:styleId="846">
    <w:name w:val="Char Char1 Char Char Char Char Char Char Char Char Char1 Char Char 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847">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848">
    <w:name w:val="Char Char Char Char11"/>
    <w:basedOn w:val="27"/>
    <w:qFormat/>
    <w:uiPriority w:val="0"/>
    <w:pPr>
      <w:adjustRightInd w:val="0"/>
      <w:snapToGrid w:val="0"/>
      <w:spacing w:line="360" w:lineRule="auto"/>
    </w:pPr>
    <w:rPr>
      <w:rFonts w:ascii="Tahoma" w:hAnsi="Tahoma"/>
      <w:lang w:val="en-US" w:eastAsia="zh-CN"/>
    </w:rPr>
  </w:style>
  <w:style w:type="paragraph" w:customStyle="1" w:styleId="849">
    <w:name w:val="重点说明"/>
    <w:basedOn w:val="1"/>
    <w:qFormat/>
    <w:uiPriority w:val="0"/>
    <w:pPr>
      <w:tabs>
        <w:tab w:val="left" w:pos="960"/>
      </w:tabs>
      <w:spacing w:afterLines="30" w:line="360" w:lineRule="auto"/>
      <w:ind w:left="720" w:hanging="360" w:firstLineChars="200"/>
    </w:pPr>
    <w:rPr>
      <w:rFonts w:ascii="宋体" w:hAnsi="宋体" w:cs="宋体"/>
      <w:b/>
      <w:spacing w:val="6"/>
      <w:sz w:val="28"/>
    </w:rPr>
  </w:style>
  <w:style w:type="paragraph" w:customStyle="1" w:styleId="85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85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52">
    <w:name w:val="普通文字"/>
    <w:basedOn w:val="1"/>
    <w:next w:val="1"/>
    <w:qFormat/>
    <w:uiPriority w:val="0"/>
    <w:rPr>
      <w:rFonts w:ascii="宋体" w:hAnsi="宋体" w:cs="宋体"/>
      <w:kern w:val="0"/>
      <w:sz w:val="24"/>
      <w:szCs w:val="20"/>
      <w:u w:val="none" w:color="000000"/>
    </w:rPr>
  </w:style>
  <w:style w:type="paragraph" w:customStyle="1" w:styleId="853">
    <w:name w:val="表格文字（大）"/>
    <w:basedOn w:val="1"/>
    <w:qFormat/>
    <w:uiPriority w:val="0"/>
    <w:pPr>
      <w:spacing w:before="20" w:after="20"/>
    </w:pPr>
    <w:rPr>
      <w:rFonts w:ascii="Century Gothic" w:hAnsi="Century Gothic"/>
      <w:sz w:val="24"/>
      <w:szCs w:val="20"/>
    </w:rPr>
  </w:style>
  <w:style w:type="paragraph" w:customStyle="1" w:styleId="854">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855">
    <w:name w:val="招标正文2"/>
    <w:basedOn w:val="856"/>
    <w:qFormat/>
    <w:uiPriority w:val="0"/>
    <w:pPr>
      <w:ind w:left="1078" w:leftChars="340" w:hanging="364" w:hangingChars="130"/>
    </w:pPr>
  </w:style>
  <w:style w:type="paragraph" w:customStyle="1" w:styleId="856">
    <w:name w:val="招标正文1"/>
    <w:basedOn w:val="1"/>
    <w:qFormat/>
    <w:uiPriority w:val="0"/>
    <w:pPr>
      <w:ind w:left="715" w:leftChars="70" w:hanging="568" w:hangingChars="203"/>
    </w:pPr>
    <w:rPr>
      <w:rFonts w:ascii="Arial" w:hAnsi="Arial" w:eastAsia="仿宋_GB2312"/>
      <w:sz w:val="28"/>
    </w:rPr>
  </w:style>
  <w:style w:type="paragraph" w:customStyle="1" w:styleId="857">
    <w:name w:val="AA缩进正文(1)"/>
    <w:basedOn w:val="1"/>
    <w:qFormat/>
    <w:uiPriority w:val="0"/>
    <w:pPr>
      <w:adjustRightInd w:val="0"/>
      <w:snapToGrid w:val="0"/>
      <w:spacing w:line="400" w:lineRule="exact"/>
      <w:ind w:left="460" w:leftChars="200" w:hanging="260" w:hangingChars="260"/>
    </w:pPr>
    <w:rPr>
      <w:rFonts w:ascii="宋体"/>
      <w:sz w:val="24"/>
    </w:rPr>
  </w:style>
  <w:style w:type="paragraph" w:customStyle="1" w:styleId="858">
    <w:name w:val="标记1"/>
    <w:basedOn w:val="1"/>
    <w:qFormat/>
    <w:uiPriority w:val="0"/>
    <w:pPr>
      <w:spacing w:afterLines="30" w:line="360" w:lineRule="auto"/>
      <w:ind w:firstLine="480" w:firstLineChars="200"/>
    </w:pPr>
    <w:rPr>
      <w:rFonts w:ascii="宋体" w:hAnsi="宋体" w:eastAsia="楷体_GB2312" w:cs="宋体"/>
      <w:b/>
      <w:sz w:val="28"/>
      <w:szCs w:val="20"/>
    </w:rPr>
  </w:style>
  <w:style w:type="paragraph" w:customStyle="1" w:styleId="85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860">
    <w:name w:val="样式 标题 2H2h2sect 1.2Heading 2 HiddenHeading 2 CCBSheading 2...1"/>
    <w:basedOn w:val="5"/>
    <w:qFormat/>
    <w:uiPriority w:val="0"/>
    <w:pPr>
      <w:tabs>
        <w:tab w:val="left" w:pos="1836"/>
      </w:tabs>
      <w:adjustRightInd w:val="0"/>
      <w:spacing w:before="0" w:after="0" w:line="360" w:lineRule="auto"/>
      <w:textAlignment w:val="baseline"/>
    </w:pPr>
    <w:rPr>
      <w:rFonts w:ascii="宋体" w:hAnsi="宋体"/>
      <w:bCs w:val="0"/>
      <w:sz w:val="28"/>
      <w:szCs w:val="20"/>
      <w:lang w:val="en-US" w:eastAsia="zh-CN"/>
    </w:rPr>
  </w:style>
  <w:style w:type="paragraph" w:customStyle="1" w:styleId="861">
    <w:name w:val="要点5"/>
    <w:basedOn w:val="1"/>
    <w:qFormat/>
    <w:uiPriority w:val="0"/>
    <w:pPr>
      <w:tabs>
        <w:tab w:val="left" w:pos="567"/>
      </w:tabs>
      <w:spacing w:afterLines="30" w:line="360" w:lineRule="auto"/>
      <w:ind w:left="567" w:hanging="567" w:firstLineChars="200"/>
    </w:pPr>
    <w:rPr>
      <w:rFonts w:ascii="宋体" w:hAnsi="宋体" w:cs="宋体"/>
      <w:bCs/>
      <w:sz w:val="28"/>
    </w:rPr>
  </w:style>
  <w:style w:type="paragraph" w:customStyle="1" w:styleId="862">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86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864">
    <w:name w:val="CM35"/>
    <w:basedOn w:val="560"/>
    <w:next w:val="560"/>
    <w:qFormat/>
    <w:uiPriority w:val="0"/>
    <w:pPr>
      <w:spacing w:line="463" w:lineRule="atLeast"/>
    </w:pPr>
    <w:rPr>
      <w:rFonts w:ascii="Fang Song" w:eastAsia="Fang Song" w:cs="Times New Roman"/>
      <w:color w:val="auto"/>
      <w:szCs w:val="20"/>
    </w:rPr>
  </w:style>
  <w:style w:type="paragraph" w:customStyle="1" w:styleId="865">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66">
    <w:name w:val="MM Topic 2"/>
    <w:basedOn w:val="5"/>
    <w:qFormat/>
    <w:uiPriority w:val="0"/>
    <w:pPr>
      <w:tabs>
        <w:tab w:val="left" w:pos="992"/>
      </w:tabs>
      <w:ind w:left="992" w:hanging="567"/>
    </w:pPr>
    <w:rPr>
      <w:lang w:val="en-US" w:eastAsia="zh-CN"/>
    </w:rPr>
  </w:style>
  <w:style w:type="paragraph" w:customStyle="1" w:styleId="8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8">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869">
    <w:name w:val=" Char1 Char Char Char"/>
    <w:basedOn w:val="1"/>
    <w:qFormat/>
    <w:uiPriority w:val="0"/>
    <w:rPr>
      <w:rFonts w:ascii="Tahoma" w:hAnsi="Tahoma"/>
      <w:sz w:val="24"/>
      <w:szCs w:val="20"/>
    </w:rPr>
  </w:style>
  <w:style w:type="paragraph" w:customStyle="1" w:styleId="87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1">
    <w:name w:val="样式 居中 首行缩进:  0 厘米1"/>
    <w:basedOn w:val="1"/>
    <w:qFormat/>
    <w:uiPriority w:val="0"/>
    <w:pPr>
      <w:spacing w:afterLines="30" w:line="360" w:lineRule="auto"/>
      <w:ind w:firstLine="480" w:firstLineChars="200"/>
      <w:jc w:val="center"/>
    </w:pPr>
    <w:rPr>
      <w:rFonts w:ascii="宋体" w:hAnsi="宋体" w:cs="宋体"/>
      <w:bCs/>
      <w:sz w:val="24"/>
    </w:rPr>
  </w:style>
  <w:style w:type="paragraph" w:customStyle="1" w:styleId="872">
    <w:name w:val="标书正文格式"/>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873">
    <w:name w:val="Char Char2 Char Char"/>
    <w:basedOn w:val="1"/>
    <w:qFormat/>
    <w:uiPriority w:val="0"/>
    <w:pPr>
      <w:tabs>
        <w:tab w:val="left" w:pos="360"/>
      </w:tabs>
      <w:ind w:firstLine="420" w:firstLineChars="150"/>
    </w:pPr>
    <w:rPr>
      <w:rFonts w:ascii="Arial" w:hAnsi="Arial" w:cs="Arial"/>
      <w:sz w:val="20"/>
      <w:szCs w:val="20"/>
    </w:rPr>
  </w:style>
  <w:style w:type="paragraph" w:customStyle="1" w:styleId="874">
    <w:name w:val="样式 正文文本缩进 + 宋体 小四 加粗"/>
    <w:basedOn w:val="35"/>
    <w:qFormat/>
    <w:uiPriority w:val="0"/>
    <w:pPr>
      <w:spacing w:beforeLines="50" w:after="0" w:line="360" w:lineRule="auto"/>
      <w:ind w:left="0" w:leftChars="0" w:firstLine="200" w:firstLineChars="200"/>
    </w:pPr>
    <w:rPr>
      <w:rFonts w:ascii="宋体" w:hAnsi="宋体" w:cs="宋体"/>
      <w:b/>
      <w:bCs/>
      <w:kern w:val="2"/>
      <w:szCs w:val="22"/>
      <w:lang w:val="en-US" w:eastAsia="zh-CN"/>
    </w:rPr>
  </w:style>
  <w:style w:type="paragraph" w:customStyle="1" w:styleId="875">
    <w:name w:val="一级标题"/>
    <w:basedOn w:val="1"/>
    <w:qFormat/>
    <w:uiPriority w:val="0"/>
    <w:pPr>
      <w:tabs>
        <w:tab w:val="left" w:pos="903"/>
      </w:tabs>
      <w:spacing w:line="360" w:lineRule="auto"/>
      <w:ind w:left="900" w:hanging="420"/>
    </w:pPr>
    <w:rPr>
      <w:rFonts w:ascii="Arial" w:hAnsi="Arial" w:cs="Arial"/>
      <w:sz w:val="24"/>
      <w:szCs w:val="20"/>
    </w:rPr>
  </w:style>
  <w:style w:type="paragraph" w:customStyle="1" w:styleId="876">
    <w:name w:val="样式 标题 3 + 宋体 小四 行距: 1.5 倍行距"/>
    <w:basedOn w:val="6"/>
    <w:qFormat/>
    <w:uiPriority w:val="0"/>
    <w:pPr>
      <w:tabs>
        <w:tab w:val="left" w:pos="900"/>
      </w:tabs>
      <w:spacing w:line="360" w:lineRule="auto"/>
      <w:ind w:left="1418" w:hanging="1418" w:firstLineChars="49"/>
    </w:pPr>
    <w:rPr>
      <w:rFonts w:ascii="宋体" w:hAnsi="宋体" w:cs="宋体"/>
      <w:kern w:val="2"/>
      <w:szCs w:val="20"/>
      <w:lang w:val="en-US" w:eastAsia="zh-CN"/>
    </w:rPr>
  </w:style>
  <w:style w:type="paragraph" w:customStyle="1" w:styleId="877">
    <w:name w:val="00"/>
    <w:basedOn w:val="1"/>
    <w:qFormat/>
    <w:uiPriority w:val="0"/>
    <w:pPr>
      <w:autoSpaceDE w:val="0"/>
      <w:autoSpaceDN w:val="0"/>
      <w:adjustRightInd w:val="0"/>
      <w:spacing w:afterLines="30" w:line="360" w:lineRule="auto"/>
      <w:ind w:firstLine="480" w:firstLineChars="294"/>
      <w:jc w:val="left"/>
    </w:pPr>
    <w:rPr>
      <w:rFonts w:ascii="黑体" w:hAnsi="宋体" w:eastAsia="黑体" w:cs="System"/>
      <w:b/>
      <w:bCs/>
      <w:kern w:val="0"/>
      <w:sz w:val="20"/>
    </w:rPr>
  </w:style>
  <w:style w:type="paragraph" w:customStyle="1" w:styleId="878">
    <w:name w:val="titre page niveau 1"/>
    <w:qFormat/>
    <w:uiPriority w:val="0"/>
    <w:pPr>
      <w:widowControl w:val="0"/>
      <w:spacing w:before="1" w:after="1"/>
      <w:ind w:left="1" w:right="1" w:firstLine="1"/>
    </w:pPr>
    <w:rPr>
      <w:rFonts w:ascii="Helvetica" w:hAnsi="Helvetica" w:eastAsia="宋体" w:cs="Times New Roman"/>
      <w:b/>
      <w:bCs/>
      <w:color w:val="000000"/>
      <w:sz w:val="24"/>
      <w:szCs w:val="24"/>
      <w:lang w:val="en-US" w:eastAsia="zh-CN" w:bidi="ar-SA"/>
    </w:rPr>
  </w:style>
  <w:style w:type="paragraph" w:customStyle="1" w:styleId="879">
    <w:name w:val="xl1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80">
    <w:name w:val="样式 左 行距: 1.5 倍行距"/>
    <w:basedOn w:val="1"/>
    <w:next w:val="714"/>
    <w:qFormat/>
    <w:uiPriority w:val="0"/>
    <w:pPr>
      <w:spacing w:line="360" w:lineRule="auto"/>
    </w:pPr>
    <w:rPr>
      <w:rFonts w:ascii="Verdana" w:hAnsi="Verdana"/>
      <w:szCs w:val="20"/>
    </w:rPr>
  </w:style>
  <w:style w:type="paragraph" w:customStyle="1" w:styleId="881">
    <w:name w:val="Arial corps 9"/>
    <w:basedOn w:val="1"/>
    <w:qFormat/>
    <w:uiPriority w:val="0"/>
    <w:pPr>
      <w:spacing w:before="1" w:after="1"/>
      <w:jc w:val="left"/>
    </w:pPr>
    <w:rPr>
      <w:rFonts w:ascii="Arial" w:hAnsi="Arial"/>
      <w:color w:val="000000"/>
      <w:kern w:val="0"/>
      <w:sz w:val="18"/>
      <w:szCs w:val="18"/>
    </w:rPr>
  </w:style>
  <w:style w:type="paragraph" w:customStyle="1" w:styleId="88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883">
    <w:name w:val="Char Char3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84">
    <w:name w:val="默认段落字体 Para Char Char Char Char Char Char Char Char Char1 Char Char Char Char Char Char Char"/>
    <w:basedOn w:val="27"/>
    <w:qFormat/>
    <w:uiPriority w:val="0"/>
    <w:rPr>
      <w:szCs w:val="20"/>
    </w:rPr>
  </w:style>
  <w:style w:type="paragraph" w:customStyle="1" w:styleId="885">
    <w:name w:val="_REP-RepText"/>
    <w:basedOn w:val="1"/>
    <w:qFormat/>
    <w:uiPriority w:val="0"/>
    <w:pPr>
      <w:widowControl/>
      <w:tabs>
        <w:tab w:val="left" w:pos="567"/>
        <w:tab w:val="left" w:pos="1134"/>
        <w:tab w:val="left" w:pos="1701"/>
        <w:tab w:val="left" w:pos="2268"/>
        <w:tab w:val="right" w:pos="9072"/>
        <w:tab w:val="right" w:pos="9214"/>
      </w:tabs>
      <w:spacing w:afterLines="30" w:line="360" w:lineRule="auto"/>
      <w:ind w:left="1134" w:right="-85" w:firstLine="706" w:firstLineChars="294"/>
    </w:pPr>
    <w:rPr>
      <w:rFonts w:ascii="Frutiger 45 Light" w:hAnsi="Frutiger 45 Light" w:eastAsia="仿宋_GB2312" w:cs="宋体"/>
      <w:snapToGrid w:val="0"/>
      <w:color w:val="000000"/>
      <w:kern w:val="0"/>
      <w:sz w:val="22"/>
      <w:szCs w:val="20"/>
    </w:rPr>
  </w:style>
  <w:style w:type="paragraph" w:customStyle="1" w:styleId="886">
    <w:name w:val="Char Char Char Char Char Char Char Char Char Char Char"/>
    <w:basedOn w:val="1"/>
    <w:qFormat/>
    <w:uiPriority w:val="0"/>
    <w:rPr>
      <w:rFonts w:ascii="Tahoma" w:hAnsi="Tahoma"/>
      <w:sz w:val="24"/>
      <w:szCs w:val="20"/>
    </w:rPr>
  </w:style>
  <w:style w:type="paragraph" w:customStyle="1" w:styleId="887">
    <w:name w:val="图题"/>
    <w:basedOn w:val="568"/>
    <w:qFormat/>
    <w:uiPriority w:val="0"/>
    <w:pPr>
      <w:jc w:val="center"/>
    </w:pPr>
    <w:rPr>
      <w:rFonts w:eastAsia="黑体"/>
      <w:sz w:val="18"/>
    </w:rPr>
  </w:style>
  <w:style w:type="paragraph" w:customStyle="1" w:styleId="888">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889">
    <w:name w:val="图片（中）"/>
    <w:basedOn w:val="887"/>
    <w:next w:val="887"/>
    <w:qFormat/>
    <w:uiPriority w:val="0"/>
    <w:pPr>
      <w:keepNext/>
      <w:adjustRightInd w:val="0"/>
      <w:spacing w:before="40" w:after="0" w:line="300" w:lineRule="auto"/>
      <w:ind w:left="680"/>
    </w:pPr>
    <w:rPr>
      <w:rFonts w:ascii="Arial" w:hAnsi="Arial"/>
      <w:sz w:val="16"/>
    </w:rPr>
  </w:style>
  <w:style w:type="paragraph" w:customStyle="1" w:styleId="890">
    <w:name w:val="修订1"/>
    <w:qFormat/>
    <w:uiPriority w:val="0"/>
    <w:rPr>
      <w:rFonts w:ascii="Times New Roman" w:hAnsi="Times New Roman" w:eastAsia="宋体" w:cs="Times New Roman"/>
      <w:kern w:val="2"/>
      <w:sz w:val="21"/>
      <w:szCs w:val="22"/>
      <w:lang w:val="en-US" w:eastAsia="zh-CN" w:bidi="ar-SA"/>
    </w:rPr>
  </w:style>
  <w:style w:type="paragraph" w:customStyle="1" w:styleId="891">
    <w:name w:val="标题3，章节第三层"/>
    <w:basedOn w:val="1"/>
    <w:next w:val="892"/>
    <w:qFormat/>
    <w:uiPriority w:val="0"/>
    <w:pPr>
      <w:adjustRightInd w:val="0"/>
      <w:snapToGrid w:val="0"/>
      <w:spacing w:before="78" w:line="300" w:lineRule="auto"/>
      <w:outlineLvl w:val="2"/>
    </w:pPr>
    <w:rPr>
      <w:rFonts w:ascii="Arial" w:hAnsi="Arial" w:eastAsia="华文细黑"/>
      <w:sz w:val="30"/>
    </w:rPr>
  </w:style>
  <w:style w:type="paragraph" w:customStyle="1" w:styleId="892">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89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94">
    <w:name w:val="bcgg"/>
    <w:basedOn w:val="1"/>
    <w:qFormat/>
    <w:uiPriority w:val="0"/>
    <w:pPr>
      <w:widowControl/>
      <w:spacing w:before="100" w:beforeAutospacing="1" w:after="100" w:afterAutospacing="1" w:line="300" w:lineRule="atLeast"/>
      <w:jc w:val="left"/>
    </w:pPr>
    <w:rPr>
      <w:rFonts w:ascii="ˎ̥" w:hAnsi="ˎ̥"/>
      <w:color w:val="323433"/>
      <w:kern w:val="0"/>
      <w:sz w:val="18"/>
      <w:szCs w:val="20"/>
    </w:rPr>
  </w:style>
  <w:style w:type="paragraph" w:customStyle="1" w:styleId="895">
    <w:name w:val="样式 标题 3H3sect1.2.3BOD 0Heading 3 - oldh3l3CTLevel 3 Head..."/>
    <w:basedOn w:val="6"/>
    <w:qFormat/>
    <w:uiPriority w:val="0"/>
    <w:pPr>
      <w:spacing w:beforeLines="50" w:afterLines="50" w:line="240" w:lineRule="auto"/>
      <w:jc w:val="left"/>
    </w:pPr>
    <w:rPr>
      <w:rFonts w:cs="宋体"/>
      <w:sz w:val="30"/>
      <w:szCs w:val="20"/>
    </w:rPr>
  </w:style>
  <w:style w:type="paragraph" w:customStyle="1" w:styleId="896">
    <w:name w:val="Titolo 2 ita"/>
    <w:basedOn w:val="5"/>
    <w:qFormat/>
    <w:uiPriority w:val="0"/>
    <w:pPr>
      <w:widowControl/>
      <w:tabs>
        <w:tab w:val="left" w:pos="3276"/>
      </w:tabs>
      <w:spacing w:before="120" w:after="120" w:line="240" w:lineRule="auto"/>
      <w:outlineLvl w:val="9"/>
    </w:pPr>
    <w:rPr>
      <w:rFonts w:eastAsia="宋体"/>
      <w:bCs w:val="0"/>
      <w:sz w:val="24"/>
      <w:szCs w:val="20"/>
      <w:lang w:val="en-US" w:eastAsia="zh-CN"/>
    </w:rPr>
  </w:style>
  <w:style w:type="paragraph" w:customStyle="1" w:styleId="897">
    <w:name w:val="7"/>
    <w:basedOn w:val="1"/>
    <w:next w:val="80"/>
    <w:qFormat/>
    <w:uiPriority w:val="0"/>
    <w:pPr>
      <w:widowControl/>
      <w:spacing w:before="100" w:beforeAutospacing="1" w:after="100" w:afterAutospacing="1"/>
      <w:jc w:val="left"/>
    </w:pPr>
    <w:rPr>
      <w:rFonts w:ascii="宋体" w:hAnsi="宋体"/>
      <w:kern w:val="0"/>
      <w:sz w:val="24"/>
      <w:szCs w:val="20"/>
    </w:rPr>
  </w:style>
  <w:style w:type="paragraph" w:customStyle="1" w:styleId="898">
    <w:name w:val="MM Topic 6"/>
    <w:basedOn w:val="10"/>
    <w:qFormat/>
    <w:uiPriority w:val="0"/>
    <w:pPr>
      <w:tabs>
        <w:tab w:val="left" w:pos="3566"/>
        <w:tab w:val="clear" w:pos="1152"/>
      </w:tabs>
      <w:ind w:left="3260" w:hanging="1134"/>
    </w:pPr>
    <w:rPr>
      <w:lang w:val="en-US" w:eastAsia="zh-CN"/>
    </w:rPr>
  </w:style>
  <w:style w:type="paragraph" w:customStyle="1" w:styleId="899">
    <w:name w:val="Bulleted text"/>
    <w:basedOn w:val="1"/>
    <w:qFormat/>
    <w:uiPriority w:val="0"/>
    <w:pPr>
      <w:widowControl/>
      <w:tabs>
        <w:tab w:val="left" w:pos="360"/>
      </w:tabs>
      <w:jc w:val="left"/>
    </w:pPr>
    <w:rPr>
      <w:rFonts w:eastAsia="PMingLiU"/>
      <w:kern w:val="0"/>
      <w:sz w:val="20"/>
      <w:szCs w:val="20"/>
      <w:lang w:eastAsia="en-US"/>
    </w:rPr>
  </w:style>
  <w:style w:type="paragraph" w:customStyle="1" w:styleId="900">
    <w:name w:val="章标题"/>
    <w:next w:val="745"/>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901">
    <w:name w:val="ÏîÄ¿·ûºÅ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02">
    <w:name w:val="应答正文流表"/>
    <w:basedOn w:val="828"/>
    <w:qFormat/>
    <w:uiPriority w:val="0"/>
    <w:pPr>
      <w:numPr>
        <w:ilvl w:val="0"/>
        <w:numId w:val="11"/>
      </w:numPr>
      <w:spacing w:before="20" w:after="20"/>
      <w:ind w:leftChars="0"/>
    </w:pPr>
  </w:style>
  <w:style w:type="paragraph" w:customStyle="1" w:styleId="903">
    <w:name w:val="Body Text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904">
    <w:name w:val="正文样式"/>
    <w:basedOn w:val="1"/>
    <w:qFormat/>
    <w:uiPriority w:val="0"/>
    <w:pPr>
      <w:spacing w:line="360" w:lineRule="auto"/>
      <w:ind w:firstLine="200" w:firstLineChars="200"/>
    </w:pPr>
    <w:rPr>
      <w:rFonts w:eastAsia="华文中宋"/>
      <w:sz w:val="24"/>
      <w:szCs w:val="22"/>
    </w:rPr>
  </w:style>
  <w:style w:type="paragraph" w:customStyle="1" w:styleId="905">
    <w:name w:val="主标题"/>
    <w:basedOn w:val="4"/>
    <w:next w:val="1"/>
    <w:qFormat/>
    <w:uiPriority w:val="0"/>
    <w:pPr>
      <w:widowControl/>
      <w:tabs>
        <w:tab w:val="left" w:pos="480"/>
      </w:tabs>
      <w:spacing w:after="240" w:line="360" w:lineRule="auto"/>
      <w:ind w:left="567" w:hanging="278"/>
      <w:jc w:val="center"/>
    </w:pPr>
    <w:rPr>
      <w:bCs w:val="0"/>
      <w:szCs w:val="20"/>
      <w:lang w:val="en-US" w:eastAsia="zh-CN"/>
    </w:rPr>
  </w:style>
  <w:style w:type="paragraph" w:customStyle="1" w:styleId="906">
    <w:name w:val="¹Ø×¢ÄÚÈÝ:1"/>
    <w:basedOn w:val="1"/>
    <w:qFormat/>
    <w:uiPriority w:val="0"/>
    <w:pPr>
      <w:widowControl/>
      <w:pBdr>
        <w:top w:val="single" w:color="auto" w:sz="6" w:space="7"/>
        <w:bottom w:val="single" w:color="auto" w:sz="6" w:space="7"/>
      </w:pBdr>
      <w:tabs>
        <w:tab w:val="left" w:pos="375"/>
      </w:tabs>
      <w:overflowPunct w:val="0"/>
      <w:autoSpaceDE w:val="0"/>
      <w:autoSpaceDN w:val="0"/>
      <w:adjustRightInd w:val="0"/>
      <w:spacing w:before="120" w:after="120" w:line="240" w:lineRule="exact"/>
      <w:jc w:val="left"/>
      <w:textAlignment w:val="baseline"/>
    </w:pPr>
    <w:rPr>
      <w:kern w:val="0"/>
      <w:szCs w:val="20"/>
    </w:rPr>
  </w:style>
  <w:style w:type="paragraph" w:customStyle="1" w:styleId="907">
    <w:name w:val="xl1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08">
    <w:name w:val="xl2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9">
    <w:name w:val="_Style 56"/>
    <w:basedOn w:val="27"/>
    <w:qFormat/>
    <w:uiPriority w:val="0"/>
    <w:pPr>
      <w:spacing w:line="436" w:lineRule="exact"/>
    </w:pPr>
    <w:rPr>
      <w:kern w:val="2"/>
      <w:sz w:val="21"/>
      <w:szCs w:val="20"/>
      <w:lang w:val="en-US" w:eastAsia="zh-CN"/>
    </w:rPr>
  </w:style>
  <w:style w:type="paragraph" w:customStyle="1" w:styleId="910">
    <w:name w:val="Char Char"/>
    <w:basedOn w:val="1"/>
    <w:qFormat/>
    <w:uiPriority w:val="0"/>
    <w:rPr>
      <w:rFonts w:ascii="Tahoma" w:hAnsi="Tahoma"/>
      <w:sz w:val="24"/>
      <w:szCs w:val="20"/>
    </w:rPr>
  </w:style>
  <w:style w:type="paragraph" w:customStyle="1" w:styleId="911">
    <w:name w:val="xl8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912">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913">
    <w:name w:val="正文文本1"/>
    <w:basedOn w:val="1"/>
    <w:qFormat/>
    <w:uiPriority w:val="0"/>
    <w:pPr>
      <w:spacing w:after="120"/>
    </w:pPr>
    <w:rPr>
      <w:kern w:val="0"/>
      <w:sz w:val="20"/>
      <w:szCs w:val="20"/>
    </w:rPr>
  </w:style>
  <w:style w:type="paragraph" w:customStyle="1" w:styleId="914">
    <w:name w:val="my表格文字"/>
    <w:basedOn w:val="1"/>
    <w:qFormat/>
    <w:uiPriority w:val="0"/>
    <w:rPr>
      <w:rFonts w:ascii="Trebuchet MS" w:hAnsi="Trebuchet MS" w:cs="宋体"/>
      <w:szCs w:val="20"/>
    </w:rPr>
  </w:style>
  <w:style w:type="paragraph" w:customStyle="1" w:styleId="915">
    <w:name w:val="样式4"/>
    <w:basedOn w:val="1"/>
    <w:qFormat/>
    <w:uiPriority w:val="0"/>
    <w:pPr>
      <w:jc w:val="center"/>
      <w:outlineLvl w:val="0"/>
    </w:pPr>
    <w:rPr>
      <w:b/>
      <w:sz w:val="32"/>
      <w:szCs w:val="20"/>
    </w:rPr>
  </w:style>
  <w:style w:type="paragraph" w:customStyle="1" w:styleId="916">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917">
    <w:name w:val="文字居中"/>
    <w:basedOn w:val="858"/>
    <w:qFormat/>
    <w:uiPriority w:val="0"/>
    <w:pPr>
      <w:jc w:val="center"/>
    </w:pPr>
    <w:rPr>
      <w:b w:val="0"/>
      <w:sz w:val="32"/>
    </w:rPr>
  </w:style>
  <w:style w:type="paragraph" w:customStyle="1" w:styleId="918">
    <w:name w:val="文档结构图1"/>
    <w:basedOn w:val="1"/>
    <w:qFormat/>
    <w:uiPriority w:val="0"/>
    <w:rPr>
      <w:rFonts w:ascii="宋体"/>
      <w:kern w:val="0"/>
      <w:sz w:val="18"/>
      <w:szCs w:val="18"/>
    </w:rPr>
  </w:style>
  <w:style w:type="paragraph" w:customStyle="1" w:styleId="919">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920">
    <w:name w:val="分体"/>
    <w:basedOn w:val="1"/>
    <w:qFormat/>
    <w:uiPriority w:val="0"/>
    <w:pPr>
      <w:widowControl/>
      <w:snapToGrid w:val="0"/>
      <w:spacing w:before="80" w:after="80" w:line="300" w:lineRule="auto"/>
    </w:pPr>
    <w:rPr>
      <w:rFonts w:ascii="Arial" w:hAnsi="Arial"/>
      <w:kern w:val="0"/>
      <w:szCs w:val="20"/>
    </w:rPr>
  </w:style>
  <w:style w:type="paragraph" w:customStyle="1" w:styleId="921">
    <w:name w:val="样式 正文列表 + 加粗"/>
    <w:basedOn w:val="741"/>
    <w:qFormat/>
    <w:uiPriority w:val="0"/>
    <w:pPr>
      <w:ind w:left="1663" w:hanging="360"/>
      <w:jc w:val="left"/>
    </w:pPr>
    <w:rPr>
      <w:rFonts w:ascii="Arial" w:hAnsi="Arial"/>
      <w:b/>
      <w:bCs/>
      <w:szCs w:val="21"/>
    </w:rPr>
  </w:style>
  <w:style w:type="paragraph" w:customStyle="1" w:styleId="922">
    <w:name w:val="标题6"/>
    <w:basedOn w:val="10"/>
    <w:qFormat/>
    <w:uiPriority w:val="0"/>
    <w:pPr>
      <w:keepNext w:val="0"/>
      <w:keepLines w:val="0"/>
      <w:tabs>
        <w:tab w:val="left" w:pos="0"/>
        <w:tab w:val="clear" w:pos="1152"/>
      </w:tabs>
      <w:adjustRightInd w:val="0"/>
      <w:spacing w:before="0" w:after="0" w:line="360" w:lineRule="auto"/>
      <w:ind w:left="0" w:firstLine="200" w:firstLineChars="200"/>
      <w:textAlignment w:val="baseline"/>
    </w:pPr>
    <w:rPr>
      <w:rFonts w:eastAsia="仿宋_GB2312"/>
      <w:b w:val="0"/>
      <w:kern w:val="2"/>
      <w:sz w:val="30"/>
      <w:lang w:val="en-US" w:eastAsia="zh-CN"/>
    </w:rPr>
  </w:style>
  <w:style w:type="paragraph" w:customStyle="1" w:styleId="92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CM33"/>
    <w:basedOn w:val="1"/>
    <w:next w:val="1"/>
    <w:qFormat/>
    <w:uiPriority w:val="0"/>
    <w:pPr>
      <w:autoSpaceDE w:val="0"/>
      <w:autoSpaceDN w:val="0"/>
      <w:adjustRightInd w:val="0"/>
      <w:spacing w:after="245"/>
      <w:jc w:val="left"/>
    </w:pPr>
    <w:rPr>
      <w:rFonts w:ascii="T T 3 D 97o I 00" w:eastAsia="T T 3 D 97o I 00"/>
      <w:kern w:val="0"/>
      <w:sz w:val="24"/>
      <w:szCs w:val="20"/>
    </w:rPr>
  </w:style>
  <w:style w:type="paragraph" w:customStyle="1" w:styleId="925">
    <w:name w:val="Char Char Char Char Char Char Char Char Char Char Char Char Char Char Char"/>
    <w:basedOn w:val="1"/>
    <w:qFormat/>
    <w:uiPriority w:val="0"/>
    <w:pPr>
      <w:tabs>
        <w:tab w:val="left" w:pos="360"/>
      </w:tabs>
      <w:ind w:left="360" w:hanging="360" w:hangingChars="200"/>
    </w:pPr>
    <w:rPr>
      <w:sz w:val="24"/>
    </w:rPr>
  </w:style>
  <w:style w:type="paragraph" w:customStyle="1" w:styleId="926">
    <w:name w:val="Char Char Char Char Char Char Char Char Char1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27">
    <w:name w:val="表格正文"/>
    <w:basedOn w:val="1"/>
    <w:qFormat/>
    <w:uiPriority w:val="0"/>
    <w:pPr>
      <w:snapToGrid w:val="0"/>
      <w:spacing w:line="300" w:lineRule="auto"/>
      <w:jc w:val="left"/>
    </w:pPr>
  </w:style>
  <w:style w:type="paragraph" w:customStyle="1" w:styleId="928">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29">
    <w:name w:val="样式 宋体 四号 首行缩进:  0.74 厘米 行距: 固定值 22 磅"/>
    <w:basedOn w:val="1"/>
    <w:qFormat/>
    <w:uiPriority w:val="0"/>
    <w:pPr>
      <w:spacing w:line="440" w:lineRule="exact"/>
      <w:ind w:firstLine="420"/>
    </w:pPr>
    <w:rPr>
      <w:rFonts w:ascii="宋体" w:hAnsi="宋体" w:cs="宋体"/>
      <w:sz w:val="24"/>
      <w:szCs w:val="20"/>
    </w:rPr>
  </w:style>
  <w:style w:type="paragraph" w:customStyle="1" w:styleId="930">
    <w:name w:val="Pa2"/>
    <w:basedOn w:val="1"/>
    <w:next w:val="1"/>
    <w:qFormat/>
    <w:uiPriority w:val="0"/>
    <w:pPr>
      <w:autoSpaceDE w:val="0"/>
      <w:autoSpaceDN w:val="0"/>
      <w:adjustRightInd w:val="0"/>
      <w:spacing w:afterLines="30" w:line="161" w:lineRule="atLeast"/>
      <w:ind w:firstLine="480" w:firstLineChars="200"/>
      <w:jc w:val="left"/>
    </w:pPr>
    <w:rPr>
      <w:rFonts w:ascii="FZDaHei-B02S" w:hAnsi="宋体" w:eastAsia="FZDaHei-B02S" w:cs="宋体"/>
      <w:bCs/>
      <w:kern w:val="0"/>
      <w:sz w:val="24"/>
    </w:rPr>
  </w:style>
  <w:style w:type="paragraph" w:customStyle="1" w:styleId="931">
    <w:name w:val="日期3"/>
    <w:basedOn w:val="1"/>
    <w:next w:val="1"/>
    <w:qFormat/>
    <w:uiPriority w:val="0"/>
    <w:pPr>
      <w:ind w:left="100" w:leftChars="2500"/>
    </w:pPr>
    <w:rPr>
      <w:sz w:val="30"/>
      <w:szCs w:val="30"/>
    </w:rPr>
  </w:style>
  <w:style w:type="paragraph" w:customStyle="1" w:styleId="932">
    <w:name w:val="Char Char1 Char Char Char Char Char Char"/>
    <w:basedOn w:val="1"/>
    <w:qFormat/>
    <w:uiPriority w:val="0"/>
    <w:pPr>
      <w:widowControl/>
      <w:jc w:val="left"/>
    </w:pPr>
    <w:rPr>
      <w:rFonts w:eastAsia="仿宋_GB2312"/>
      <w:kern w:val="0"/>
      <w:sz w:val="28"/>
      <w:szCs w:val="20"/>
      <w:lang w:eastAsia="en-US"/>
    </w:rPr>
  </w:style>
  <w:style w:type="paragraph" w:customStyle="1" w:styleId="933">
    <w:name w:val="cp"/>
    <w:basedOn w:val="1"/>
    <w:qFormat/>
    <w:uiPriority w:val="0"/>
    <w:pPr>
      <w:widowControl/>
      <w:spacing w:before="100" w:beforeAutospacing="1" w:after="100" w:afterAutospacing="1" w:line="300" w:lineRule="atLeast"/>
      <w:jc w:val="left"/>
    </w:pPr>
    <w:rPr>
      <w:rFonts w:ascii="宋体" w:hAnsi="宋体" w:cs="宋体"/>
      <w:color w:val="666666"/>
      <w:kern w:val="0"/>
      <w:sz w:val="18"/>
      <w:szCs w:val="18"/>
    </w:rPr>
  </w:style>
  <w:style w:type="paragraph" w:customStyle="1" w:styleId="934">
    <w:name w:val="符号正文_1"/>
    <w:basedOn w:val="1"/>
    <w:qFormat/>
    <w:uiPriority w:val="0"/>
    <w:pPr>
      <w:tabs>
        <w:tab w:val="left" w:pos="425"/>
        <w:tab w:val="left" w:pos="840"/>
      </w:tabs>
      <w:suppressAutoHyphens/>
      <w:spacing w:after="20" w:line="440" w:lineRule="exact"/>
      <w:ind w:left="-839"/>
      <w:textAlignment w:val="baseline"/>
    </w:pPr>
    <w:rPr>
      <w:rFonts w:ascii="Book Antiqua" w:hAnsi="Book Antiqua"/>
      <w:kern w:val="0"/>
      <w:sz w:val="24"/>
      <w:lang w:eastAsia="ar-SA"/>
    </w:rPr>
  </w:style>
  <w:style w:type="paragraph" w:customStyle="1" w:styleId="935">
    <w:name w:val="表格中内容居左"/>
    <w:basedOn w:val="1"/>
    <w:qFormat/>
    <w:uiPriority w:val="0"/>
    <w:pPr>
      <w:widowControl/>
      <w:spacing w:line="360" w:lineRule="auto"/>
      <w:jc w:val="left"/>
    </w:pPr>
    <w:rPr>
      <w:rFonts w:ascii="仿宋_GB2312" w:eastAsia="仿宋_GB2312"/>
      <w:kern w:val="0"/>
      <w:sz w:val="28"/>
      <w:szCs w:val="20"/>
    </w:rPr>
  </w:style>
  <w:style w:type="paragraph" w:customStyle="1" w:styleId="936">
    <w:name w:val="Pa16"/>
    <w:basedOn w:val="560"/>
    <w:next w:val="560"/>
    <w:qFormat/>
    <w:uiPriority w:val="0"/>
    <w:pPr>
      <w:spacing w:line="151" w:lineRule="atLeast"/>
    </w:pPr>
    <w:rPr>
      <w:rFonts w:ascii="DFPHei Std W5" w:eastAsia="DFPHei Std W5" w:cs="Times New Roman"/>
      <w:color w:val="auto"/>
    </w:rPr>
  </w:style>
  <w:style w:type="paragraph" w:customStyle="1" w:styleId="937">
    <w:name w:val="表格中内容居中"/>
    <w:basedOn w:val="1"/>
    <w:qFormat/>
    <w:uiPriority w:val="0"/>
    <w:pPr>
      <w:widowControl/>
      <w:spacing w:line="360" w:lineRule="auto"/>
      <w:jc w:val="center"/>
    </w:pPr>
    <w:rPr>
      <w:rFonts w:ascii="仿宋_GB2312" w:eastAsia="仿宋_GB2312"/>
      <w:kern w:val="0"/>
      <w:sz w:val="28"/>
      <w:szCs w:val="20"/>
    </w:rPr>
  </w:style>
  <w:style w:type="paragraph" w:customStyle="1" w:styleId="938">
    <w:name w:val="黑列表"/>
    <w:basedOn w:val="1"/>
    <w:qFormat/>
    <w:uiPriority w:val="0"/>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939">
    <w:name w:val="Paragraph2"/>
    <w:basedOn w:val="7"/>
    <w:qFormat/>
    <w:uiPriority w:val="0"/>
    <w:pPr>
      <w:widowControl/>
      <w:ind w:left="360" w:firstLine="0"/>
      <w:jc w:val="left"/>
    </w:pPr>
    <w:rPr>
      <w:rFonts w:ascii="Arial" w:hAnsi="Arial"/>
      <w:kern w:val="0"/>
      <w:sz w:val="22"/>
      <w:lang w:eastAsia="en-US"/>
    </w:rPr>
  </w:style>
  <w:style w:type="paragraph" w:customStyle="1" w:styleId="940">
    <w:name w:val="默认段落字体 Para Char Char Char Char"/>
    <w:basedOn w:val="1"/>
    <w:qFormat/>
    <w:uiPriority w:val="0"/>
    <w:rPr>
      <w:szCs w:val="20"/>
    </w:rPr>
  </w:style>
  <w:style w:type="paragraph" w:customStyle="1" w:styleId="9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42">
    <w:name w:val="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43">
    <w:name w:val="_Style 27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4">
    <w:name w:val="Char Char Char Char Char Char Char Char Char Char Char Char Char1"/>
    <w:basedOn w:val="27"/>
    <w:qFormat/>
    <w:uiPriority w:val="0"/>
    <w:rPr>
      <w:rFonts w:ascii="Tahoma" w:hAnsi="Tahoma" w:cs="黑体"/>
      <w:szCs w:val="20"/>
      <w:lang w:val="en-US" w:eastAsia="zh-CN"/>
    </w:rPr>
  </w:style>
  <w:style w:type="paragraph" w:customStyle="1" w:styleId="945">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946">
    <w:name w:val="列表内容"/>
    <w:basedOn w:val="1"/>
    <w:next w:val="1"/>
    <w:qFormat/>
    <w:uiPriority w:val="0"/>
    <w:pPr>
      <w:widowControl/>
      <w:tabs>
        <w:tab w:val="left" w:pos="840"/>
      </w:tabs>
      <w:ind w:left="840" w:hanging="420"/>
      <w:jc w:val="left"/>
    </w:pPr>
    <w:rPr>
      <w:kern w:val="0"/>
      <w:sz w:val="18"/>
    </w:rPr>
  </w:style>
  <w:style w:type="paragraph" w:customStyle="1" w:styleId="947">
    <w:name w:val="样式9"/>
    <w:basedOn w:val="5"/>
    <w:qFormat/>
    <w:uiPriority w:val="0"/>
    <w:pPr>
      <w:tabs>
        <w:tab w:val="left" w:pos="3276"/>
      </w:tabs>
      <w:spacing w:before="0" w:after="0" w:line="360" w:lineRule="auto"/>
      <w:ind w:left="3276" w:right="100" w:rightChars="100" w:hanging="576"/>
    </w:pPr>
    <w:rPr>
      <w:rFonts w:ascii="仿宋_GB2312" w:hAnsi="仿宋_GB2312" w:eastAsia="仿宋_GB2312"/>
      <w:bCs w:val="0"/>
      <w:kern w:val="2"/>
      <w:sz w:val="28"/>
      <w:szCs w:val="28"/>
      <w:lang w:val="en-US" w:eastAsia="zh-CN"/>
    </w:rPr>
  </w:style>
  <w:style w:type="paragraph" w:customStyle="1" w:styleId="948">
    <w:name w:val="项目符号，二级"/>
    <w:basedOn w:val="892"/>
    <w:next w:val="892"/>
    <w:qFormat/>
    <w:uiPriority w:val="0"/>
    <w:pPr>
      <w:tabs>
        <w:tab w:val="left" w:pos="1211"/>
        <w:tab w:val="left" w:pos="1337"/>
      </w:tabs>
      <w:ind w:left="1337" w:right="-27" w:firstLine="480"/>
    </w:pPr>
    <w:rPr>
      <w:bCs w:val="0"/>
      <w:color w:val="000000"/>
      <w:sz w:val="24"/>
      <w:szCs w:val="24"/>
    </w:rPr>
  </w:style>
  <w:style w:type="paragraph" w:customStyle="1" w:styleId="949">
    <w:name w:val="样式 标题 3 + (中文) 黑体 小四 非加粗 段前: 7.8 磅 段后: 0 磅 行距: 固定值 20 磅"/>
    <w:basedOn w:val="6"/>
    <w:qFormat/>
    <w:uiPriority w:val="0"/>
    <w:pPr>
      <w:spacing w:before="0" w:after="0" w:line="400" w:lineRule="exact"/>
      <w:ind w:firstLine="137" w:firstLineChars="49"/>
    </w:pPr>
    <w:rPr>
      <w:rFonts w:hAnsi="黑体" w:eastAsia="黑体" w:cs="宋体"/>
      <w:kern w:val="2"/>
      <w:sz w:val="24"/>
      <w:szCs w:val="20"/>
      <w:lang w:val="en-US" w:eastAsia="zh-CN"/>
    </w:rPr>
  </w:style>
  <w:style w:type="paragraph" w:customStyle="1" w:styleId="950">
    <w:name w:val="表格1"/>
    <w:basedOn w:val="1"/>
    <w:qFormat/>
    <w:uiPriority w:val="0"/>
    <w:pPr>
      <w:spacing w:afterLines="30" w:line="440" w:lineRule="exact"/>
      <w:ind w:firstLine="480" w:firstLineChars="200"/>
      <w:jc w:val="center"/>
    </w:pPr>
    <w:rPr>
      <w:rFonts w:ascii="宋体" w:hAnsi="宋体" w:cs="宋体"/>
      <w:bCs/>
      <w:sz w:val="24"/>
    </w:rPr>
  </w:style>
  <w:style w:type="paragraph" w:customStyle="1" w:styleId="951">
    <w:name w:val="0"/>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952">
    <w:name w:val="自由格式"/>
    <w:qFormat/>
    <w:uiPriority w:val="0"/>
    <w:rPr>
      <w:rFonts w:ascii="Times New Roman" w:hAnsi="Times New Roman" w:eastAsia="ヒラギノ角ゴ Pro W3" w:cs="Times New Roman"/>
      <w:color w:val="000000"/>
      <w:lang w:eastAsia="zh-CN" w:bidi="ar-SA"/>
    </w:rPr>
  </w:style>
  <w:style w:type="paragraph" w:customStyle="1" w:styleId="953">
    <w:name w:val="样式 标题 3h33rd levelH3l3CTHeading 3 - oldLevel 3 Headlevel..."/>
    <w:basedOn w:val="6"/>
    <w:qFormat/>
    <w:uiPriority w:val="0"/>
    <w:pPr>
      <w:tabs>
        <w:tab w:val="left" w:pos="540"/>
      </w:tabs>
      <w:spacing w:before="156" w:after="156" w:line="360" w:lineRule="auto"/>
    </w:pPr>
    <w:rPr>
      <w:rFonts w:ascii="仿宋_GB2312" w:eastAsia="黑体"/>
      <w:b w:val="0"/>
      <w:bCs w:val="0"/>
      <w:kern w:val="2"/>
      <w:sz w:val="24"/>
      <w:szCs w:val="20"/>
      <w:lang w:val="en-US" w:eastAsia="zh-CN"/>
    </w:rPr>
  </w:style>
  <w:style w:type="paragraph" w:customStyle="1" w:styleId="95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55">
    <w:name w:val="xl99"/>
    <w:basedOn w:val="1"/>
    <w:qFormat/>
    <w:uiPriority w:val="0"/>
    <w:pPr>
      <w:widowControl/>
      <w:pBdr>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szCs w:val="20"/>
    </w:rPr>
  </w:style>
  <w:style w:type="paragraph" w:customStyle="1" w:styleId="956">
    <w:name w:val="小四居中"/>
    <w:basedOn w:val="1"/>
    <w:qFormat/>
    <w:uiPriority w:val="0"/>
    <w:pPr>
      <w:spacing w:line="360" w:lineRule="auto"/>
      <w:ind w:firstLine="721" w:firstLineChars="200"/>
      <w:jc w:val="center"/>
    </w:pPr>
    <w:rPr>
      <w:rFonts w:cs="宋体"/>
      <w:b/>
      <w:bCs/>
      <w:sz w:val="24"/>
      <w:szCs w:val="20"/>
    </w:rPr>
  </w:style>
  <w:style w:type="paragraph" w:customStyle="1" w:styleId="957">
    <w:name w:val="_Style 53"/>
    <w:basedOn w:val="1"/>
    <w:next w:val="1"/>
    <w:qFormat/>
    <w:uiPriority w:val="0"/>
    <w:pPr>
      <w:spacing w:after="120" w:line="480" w:lineRule="auto"/>
    </w:pPr>
    <w:rPr>
      <w:szCs w:val="20"/>
    </w:rPr>
  </w:style>
  <w:style w:type="paragraph" w:customStyle="1" w:styleId="95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szCs w:val="20"/>
    </w:rPr>
  </w:style>
  <w:style w:type="paragraph" w:customStyle="1" w:styleId="959">
    <w:name w:val="Char21"/>
    <w:basedOn w:val="1"/>
    <w:qFormat/>
    <w:uiPriority w:val="0"/>
    <w:pPr>
      <w:tabs>
        <w:tab w:val="left" w:pos="360"/>
      </w:tabs>
    </w:pPr>
    <w:rPr>
      <w:sz w:val="24"/>
    </w:rPr>
  </w:style>
  <w:style w:type="paragraph" w:customStyle="1" w:styleId="960">
    <w:name w:val="标题 12"/>
    <w:basedOn w:val="1"/>
    <w:qFormat/>
    <w:uiPriority w:val="0"/>
    <w:pPr>
      <w:tabs>
        <w:tab w:val="left" w:pos="425"/>
      </w:tabs>
      <w:ind w:left="425" w:hanging="425"/>
    </w:pPr>
    <w:rPr>
      <w:szCs w:val="20"/>
    </w:rPr>
  </w:style>
  <w:style w:type="paragraph" w:customStyle="1" w:styleId="961">
    <w:name w:val="封面标题"/>
    <w:basedOn w:val="603"/>
    <w:qFormat/>
    <w:uiPriority w:val="0"/>
    <w:rPr>
      <w:sz w:val="72"/>
    </w:rPr>
  </w:style>
  <w:style w:type="paragraph" w:customStyle="1" w:styleId="962">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96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6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5">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6">
    <w:name w:val="图片居中"/>
    <w:basedOn w:val="1"/>
    <w:next w:val="367"/>
    <w:qFormat/>
    <w:uiPriority w:val="0"/>
    <w:rPr>
      <w:rFonts w:ascii="Verdana" w:hAnsi="Verdana"/>
      <w:szCs w:val="20"/>
    </w:rPr>
  </w:style>
  <w:style w:type="paragraph" w:customStyle="1" w:styleId="967">
    <w:name w:val="Legal 7"/>
    <w:basedOn w:val="1"/>
    <w:next w:val="1"/>
    <w:qFormat/>
    <w:uiPriority w:val="0"/>
    <w:pPr>
      <w:widowControl/>
      <w:tabs>
        <w:tab w:val="left" w:pos="1701"/>
      </w:tabs>
      <w:spacing w:after="240"/>
      <w:ind w:left="1701" w:hanging="1701"/>
      <w:outlineLvl w:val="6"/>
    </w:pPr>
    <w:rPr>
      <w:kern w:val="0"/>
      <w:sz w:val="24"/>
      <w:szCs w:val="20"/>
    </w:rPr>
  </w:style>
  <w:style w:type="paragraph" w:customStyle="1" w:styleId="968">
    <w:name w:val="模板标题3"/>
    <w:basedOn w:val="5"/>
    <w:next w:val="51"/>
    <w:qFormat/>
    <w:uiPriority w:val="0"/>
    <w:pPr>
      <w:tabs>
        <w:tab w:val="left" w:pos="1320"/>
      </w:tabs>
      <w:spacing w:before="0" w:after="0" w:line="240" w:lineRule="auto"/>
      <w:ind w:left="576" w:hanging="420"/>
      <w:outlineLvl w:val="9"/>
    </w:pPr>
    <w:rPr>
      <w:rFonts w:ascii="Times New Roman" w:hAnsi="Times New Roman" w:eastAsia="宋体"/>
      <w:b w:val="0"/>
      <w:kern w:val="2"/>
      <w:sz w:val="21"/>
      <w:szCs w:val="21"/>
      <w:lang w:val="en-US" w:eastAsia="zh-CN"/>
    </w:rPr>
  </w:style>
  <w:style w:type="paragraph" w:customStyle="1" w:styleId="969">
    <w:name w:val="封面表格"/>
    <w:basedOn w:val="1"/>
    <w:qFormat/>
    <w:uiPriority w:val="0"/>
    <w:rPr>
      <w:rFonts w:ascii="Verdana" w:hAnsi="Verdana"/>
      <w:b/>
      <w:sz w:val="32"/>
      <w:szCs w:val="20"/>
    </w:rPr>
  </w:style>
  <w:style w:type="paragraph" w:customStyle="1" w:styleId="970">
    <w:name w:val="样式 首行缩进:  0.74 厘米 Char"/>
    <w:basedOn w:val="1"/>
    <w:qFormat/>
    <w:uiPriority w:val="0"/>
    <w:pPr>
      <w:spacing w:line="360" w:lineRule="auto"/>
      <w:ind w:firstLine="420"/>
    </w:pPr>
    <w:rPr>
      <w:rFonts w:eastAsia="仿宋_GB2312"/>
      <w:sz w:val="24"/>
      <w:szCs w:val="20"/>
    </w:rPr>
  </w:style>
  <w:style w:type="paragraph" w:customStyle="1" w:styleId="971">
    <w:name w:val="标准小四"/>
    <w:basedOn w:val="1"/>
    <w:qFormat/>
    <w:uiPriority w:val="0"/>
    <w:pPr>
      <w:spacing w:line="360" w:lineRule="auto"/>
      <w:ind w:firstLine="480" w:firstLineChars="200"/>
    </w:pPr>
    <w:rPr>
      <w:rFonts w:ascii="Arial" w:hAnsi="Arial"/>
      <w:sz w:val="24"/>
      <w:szCs w:val="21"/>
    </w:rPr>
  </w:style>
  <w:style w:type="paragraph" w:customStyle="1" w:styleId="972">
    <w:name w:val="Body Text Indent 4"/>
    <w:basedOn w:val="1"/>
    <w:qFormat/>
    <w:uiPriority w:val="0"/>
    <w:pPr>
      <w:widowControl/>
      <w:spacing w:before="60"/>
      <w:ind w:left="1800" w:right="100" w:rightChars="100"/>
      <w:jc w:val="left"/>
    </w:pPr>
    <w:rPr>
      <w:rFonts w:ascii="Arial" w:hAnsi="Arial"/>
      <w:kern w:val="0"/>
      <w:sz w:val="20"/>
      <w:szCs w:val="20"/>
      <w:lang w:eastAsia="en-US"/>
    </w:rPr>
  </w:style>
  <w:style w:type="paragraph" w:customStyle="1" w:styleId="973">
    <w:name w:val="MM Topic 1"/>
    <w:basedOn w:val="4"/>
    <w:qFormat/>
    <w:uiPriority w:val="0"/>
    <w:pPr>
      <w:ind w:left="425" w:hanging="425"/>
    </w:pPr>
    <w:rPr>
      <w:lang w:val="en-US" w:eastAsia="zh-CN"/>
    </w:rPr>
  </w:style>
  <w:style w:type="paragraph" w:customStyle="1" w:styleId="974">
    <w:name w:val="图注"/>
    <w:basedOn w:val="887"/>
    <w:qFormat/>
    <w:uiPriority w:val="0"/>
    <w:pPr>
      <w:spacing w:before="40" w:after="40" w:line="300" w:lineRule="auto"/>
    </w:pPr>
    <w:rPr>
      <w:rFonts w:eastAsia="宋体"/>
    </w:rPr>
  </w:style>
  <w:style w:type="paragraph" w:customStyle="1" w:styleId="975">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976">
    <w:name w:val="font2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77">
    <w:name w:val="引用1"/>
    <w:basedOn w:val="1"/>
    <w:next w:val="1"/>
    <w:qFormat/>
    <w:uiPriority w:val="0"/>
    <w:rPr>
      <w:rFonts w:ascii="Calibri" w:hAnsi="Calibri"/>
      <w:i/>
      <w:iCs/>
      <w:color w:val="000000"/>
      <w:kern w:val="0"/>
      <w:sz w:val="20"/>
    </w:rPr>
  </w:style>
  <w:style w:type="paragraph" w:customStyle="1" w:styleId="978">
    <w:name w:val="标准文本"/>
    <w:basedOn w:val="1"/>
    <w:qFormat/>
    <w:uiPriority w:val="0"/>
    <w:pPr>
      <w:spacing w:line="360" w:lineRule="auto"/>
      <w:ind w:firstLine="480" w:firstLineChars="200"/>
    </w:pPr>
    <w:rPr>
      <w:rFonts w:cs="宋体"/>
      <w:sz w:val="24"/>
    </w:rPr>
  </w:style>
  <w:style w:type="paragraph" w:customStyle="1" w:styleId="979">
    <w:name w:val="标准文本[不缩进]"/>
    <w:basedOn w:val="978"/>
    <w:qFormat/>
    <w:uiPriority w:val="0"/>
    <w:pPr>
      <w:ind w:firstLine="0" w:firstLineChars="0"/>
    </w:pPr>
    <w:rPr>
      <w:szCs w:val="20"/>
    </w:rPr>
  </w:style>
  <w:style w:type="paragraph" w:customStyle="1" w:styleId="980">
    <w:name w:val="宏图高科"/>
    <w:basedOn w:val="1"/>
    <w:qFormat/>
    <w:uiPriority w:val="0"/>
    <w:pPr>
      <w:spacing w:line="360" w:lineRule="auto"/>
      <w:ind w:firstLine="480"/>
    </w:pPr>
    <w:rPr>
      <w:rFonts w:eastAsia="楷体_GB2312"/>
      <w:sz w:val="24"/>
      <w:szCs w:val="20"/>
    </w:rPr>
  </w:style>
  <w:style w:type="paragraph" w:customStyle="1" w:styleId="981">
    <w:name w:val="Char"/>
    <w:basedOn w:val="1"/>
    <w:qFormat/>
    <w:uiPriority w:val="0"/>
    <w:pPr>
      <w:spacing w:afterLines="50" w:line="360" w:lineRule="auto"/>
    </w:pPr>
    <w:rPr>
      <w:rFonts w:ascii="Tahoma" w:hAnsi="Tahoma"/>
      <w:sz w:val="24"/>
      <w:szCs w:val="20"/>
    </w:rPr>
  </w:style>
  <w:style w:type="paragraph" w:customStyle="1" w:styleId="982">
    <w:name w:val="_Style 34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项目编号A"/>
    <w:basedOn w:val="1"/>
    <w:qFormat/>
    <w:uiPriority w:val="0"/>
    <w:pPr>
      <w:tabs>
        <w:tab w:val="left" w:pos="900"/>
        <w:tab w:val="left" w:pos="1260"/>
      </w:tabs>
      <w:spacing w:line="360" w:lineRule="auto"/>
      <w:ind w:left="1260" w:hanging="420"/>
    </w:pPr>
    <w:rPr>
      <w:rFonts w:ascii="宋体" w:hAnsi="宋体"/>
      <w:kern w:val="0"/>
      <w:sz w:val="24"/>
    </w:rPr>
  </w:style>
  <w:style w:type="paragraph" w:customStyle="1" w:styleId="984">
    <w:name w:val="正文－首行缩进"/>
    <w:basedOn w:val="1"/>
    <w:qFormat/>
    <w:uiPriority w:val="0"/>
    <w:pPr>
      <w:ind w:firstLine="200" w:firstLineChars="200"/>
    </w:pPr>
    <w:rPr>
      <w:szCs w:val="20"/>
    </w:rPr>
  </w:style>
  <w:style w:type="paragraph" w:customStyle="1" w:styleId="985">
    <w:name w:val="xl108"/>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szCs w:val="20"/>
    </w:rPr>
  </w:style>
  <w:style w:type="paragraph" w:customStyle="1" w:styleId="986">
    <w:name w:val="样式 首行缩进:  0 厘米 行距: 1.5 倍行距"/>
    <w:basedOn w:val="1"/>
    <w:qFormat/>
    <w:uiPriority w:val="0"/>
    <w:pPr>
      <w:spacing w:line="360" w:lineRule="auto"/>
      <w:jc w:val="left"/>
    </w:pPr>
    <w:rPr>
      <w:rFonts w:ascii="宋体" w:cs="宋体"/>
      <w:szCs w:val="21"/>
    </w:rPr>
  </w:style>
  <w:style w:type="paragraph" w:customStyle="1" w:styleId="987">
    <w:name w:val="样式 样式 样式 样式 标题 2 + 宋体 五号 非加粗 黑色 + 段前: 6 磅 段后: 0 磅 行距: 单倍行距 + 段前:..."/>
    <w:basedOn w:val="1"/>
    <w:qFormat/>
    <w:uiPriority w:val="0"/>
    <w:pPr>
      <w:keepNext/>
      <w:keepLines/>
      <w:tabs>
        <w:tab w:val="left" w:pos="855"/>
      </w:tabs>
      <w:adjustRightInd w:val="0"/>
      <w:spacing w:before="240"/>
      <w:ind w:left="855" w:hanging="435"/>
      <w:jc w:val="left"/>
      <w:textAlignment w:val="baseline"/>
      <w:outlineLvl w:val="1"/>
    </w:pPr>
    <w:rPr>
      <w:rFonts w:ascii="宋体" w:hAnsi="宋体" w:cs="宋体"/>
      <w:b/>
      <w:bCs/>
      <w:color w:val="000000"/>
      <w:kern w:val="0"/>
      <w:szCs w:val="20"/>
    </w:rPr>
  </w:style>
  <w:style w:type="paragraph" w:customStyle="1" w:styleId="988">
    <w:name w:val="table_1stline"/>
    <w:basedOn w:val="1"/>
    <w:qFormat/>
    <w:uiPriority w:val="0"/>
    <w:pPr>
      <w:widowControl/>
      <w:spacing w:before="120"/>
      <w:jc w:val="left"/>
    </w:pPr>
    <w:rPr>
      <w:bCs/>
      <w:kern w:val="0"/>
      <w:sz w:val="20"/>
      <w:szCs w:val="20"/>
      <w:lang w:val="de-DE" w:eastAsia="de-DE"/>
    </w:rPr>
  </w:style>
  <w:style w:type="paragraph" w:customStyle="1" w:styleId="989">
    <w:name w:val="xl9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99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91">
    <w:name w:val="并列样式"/>
    <w:basedOn w:val="1"/>
    <w:qFormat/>
    <w:uiPriority w:val="0"/>
    <w:pPr>
      <w:spacing w:before="60" w:after="60"/>
    </w:pPr>
    <w:rPr>
      <w:sz w:val="24"/>
      <w:szCs w:val="20"/>
    </w:rPr>
  </w:style>
  <w:style w:type="paragraph" w:customStyle="1" w:styleId="99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retrait 2"/>
    <w:basedOn w:val="1"/>
    <w:qFormat/>
    <w:uiPriority w:val="0"/>
    <w:pPr>
      <w:ind w:left="709"/>
      <w:jc w:val="left"/>
    </w:pPr>
    <w:rPr>
      <w:kern w:val="0"/>
      <w:sz w:val="24"/>
      <w:szCs w:val="20"/>
    </w:rPr>
  </w:style>
  <w:style w:type="paragraph" w:customStyle="1" w:styleId="9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5">
    <w:name w:val="小标题2"/>
    <w:basedOn w:val="1"/>
    <w:next w:val="1"/>
    <w:qFormat/>
    <w:uiPriority w:val="0"/>
    <w:pPr>
      <w:spacing w:beforeLines="20" w:afterLines="20" w:line="400" w:lineRule="exact"/>
      <w:ind w:firstLine="200" w:firstLineChars="200"/>
    </w:pPr>
    <w:rPr>
      <w:rFonts w:ascii="宋体" w:hAnsi="宋体" w:eastAsia="楷体_GB2312" w:cs="宋体"/>
      <w:bCs/>
      <w:sz w:val="24"/>
    </w:rPr>
  </w:style>
  <w:style w:type="paragraph" w:customStyle="1" w:styleId="996">
    <w:name w:val="样式 目录 2 + 行距: 最小值 20 磅"/>
    <w:basedOn w:val="74"/>
    <w:qFormat/>
    <w:uiPriority w:val="0"/>
    <w:pPr>
      <w:spacing w:afterLines="30" w:line="400" w:lineRule="atLeast"/>
      <w:ind w:left="240" w:leftChars="0" w:firstLine="480" w:firstLineChars="200"/>
      <w:jc w:val="left"/>
    </w:pPr>
    <w:rPr>
      <w:rFonts w:ascii="仿宋_GB2312" w:hAnsi="Arial Black"/>
      <w:b/>
      <w:bCs/>
      <w:smallCaps/>
      <w:sz w:val="20"/>
    </w:rPr>
  </w:style>
  <w:style w:type="paragraph" w:customStyle="1" w:styleId="997">
    <w:name w:val="font16"/>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98">
    <w:name w:val="Char2 Char Char Char Char Char Char Char Char Char Char Char Char Char Char Char Char Char Char Char Char Char Char Char Char"/>
    <w:basedOn w:val="1"/>
    <w:qFormat/>
    <w:uiPriority w:val="0"/>
    <w:pPr>
      <w:jc w:val="left"/>
    </w:pPr>
    <w:rPr>
      <w:rFonts w:ascii="仿宋_GB2312" w:eastAsia="仿宋_GB2312"/>
      <w:b/>
      <w:sz w:val="32"/>
      <w:szCs w:val="32"/>
    </w:rPr>
  </w:style>
  <w:style w:type="paragraph" w:customStyle="1" w:styleId="999">
    <w:name w:val="bodytext"/>
    <w:basedOn w:val="1"/>
    <w:qFormat/>
    <w:uiPriority w:val="0"/>
    <w:pPr>
      <w:widowControl/>
      <w:spacing w:before="100" w:beforeAutospacing="1" w:afterLines="30" w:afterAutospacing="1" w:line="360" w:lineRule="auto"/>
      <w:ind w:firstLine="480" w:firstLineChars="200"/>
      <w:jc w:val="left"/>
    </w:pPr>
    <w:rPr>
      <w:rFonts w:ascii="宋体" w:hAnsi="宋体" w:cs="宋体"/>
      <w:bCs/>
      <w:kern w:val="0"/>
      <w:sz w:val="24"/>
    </w:rPr>
  </w:style>
  <w:style w:type="paragraph" w:customStyle="1" w:styleId="1000">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kern w:val="2"/>
      <w:sz w:val="28"/>
      <w:szCs w:val="20"/>
      <w:lang w:val="en-US" w:eastAsia="zh-CN"/>
    </w:rPr>
  </w:style>
  <w:style w:type="paragraph" w:customStyle="1" w:styleId="1001">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rPr>
  </w:style>
  <w:style w:type="paragraph" w:customStyle="1" w:styleId="100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1003">
    <w:name w:val="Char Char1 Char Char Char Char Char Char Char Char Char1 Char Char Char Char Char 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00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szCs w:val="20"/>
    </w:rPr>
  </w:style>
  <w:style w:type="paragraph" w:customStyle="1" w:styleId="1005">
    <w:name w:val="样式 目录 2 + 首行缩进:  2 字符"/>
    <w:basedOn w:val="74"/>
    <w:qFormat/>
    <w:uiPriority w:val="0"/>
    <w:pPr>
      <w:tabs>
        <w:tab w:val="left" w:pos="740"/>
        <w:tab w:val="right" w:leader="dot" w:pos="20900"/>
      </w:tabs>
      <w:spacing w:afterLines="30" w:line="360" w:lineRule="auto"/>
      <w:ind w:left="0" w:leftChars="0" w:firstLine="480" w:firstLineChars="200"/>
      <w:jc w:val="left"/>
    </w:pPr>
    <w:rPr>
      <w:sz w:val="20"/>
      <w:szCs w:val="20"/>
    </w:rPr>
  </w:style>
  <w:style w:type="paragraph" w:customStyle="1" w:styleId="1006">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
      <w:kern w:val="0"/>
      <w:sz w:val="20"/>
      <w:szCs w:val="20"/>
    </w:rPr>
  </w:style>
  <w:style w:type="paragraph" w:customStyle="1" w:styleId="1007">
    <w:name w:val="Char Char Char Char"/>
    <w:basedOn w:val="27"/>
    <w:qFormat/>
    <w:uiPriority w:val="0"/>
    <w:pPr>
      <w:adjustRightInd w:val="0"/>
      <w:snapToGrid w:val="0"/>
      <w:spacing w:line="360" w:lineRule="auto"/>
    </w:pPr>
    <w:rPr>
      <w:rFonts w:ascii="Tahoma" w:hAnsi="Tahoma"/>
      <w:sz w:val="24"/>
    </w:rPr>
  </w:style>
  <w:style w:type="paragraph" w:customStyle="1" w:styleId="1008">
    <w:name w:val="Char Char Char2 Char Char Char1"/>
    <w:basedOn w:val="1"/>
    <w:qFormat/>
    <w:uiPriority w:val="0"/>
    <w:rPr>
      <w:rFonts w:ascii="Tahoma" w:hAnsi="Tahoma" w:eastAsia="黑体"/>
      <w:sz w:val="24"/>
      <w:szCs w:val="20"/>
    </w:rPr>
  </w:style>
  <w:style w:type="paragraph" w:customStyle="1" w:styleId="1009">
    <w:name w:val="大论文作者"/>
    <w:basedOn w:val="1"/>
    <w:qFormat/>
    <w:uiPriority w:val="0"/>
    <w:pPr>
      <w:widowControl/>
      <w:spacing w:line="360" w:lineRule="auto"/>
      <w:jc w:val="center"/>
    </w:pPr>
    <w:rPr>
      <w:rFonts w:ascii="华文新魏" w:hAnsi="宋体" w:eastAsia="华文新魏"/>
      <w:kern w:val="0"/>
      <w:sz w:val="36"/>
      <w:szCs w:val="20"/>
    </w:rPr>
  </w:style>
  <w:style w:type="paragraph" w:customStyle="1" w:styleId="1010">
    <w:name w:val="1.1.1 多级符号"/>
    <w:basedOn w:val="1"/>
    <w:qFormat/>
    <w:uiPriority w:val="0"/>
    <w:pPr>
      <w:tabs>
        <w:tab w:val="left" w:pos="360"/>
      </w:tabs>
      <w:spacing w:line="300" w:lineRule="auto"/>
      <w:outlineLvl w:val="2"/>
    </w:pPr>
    <w:rPr>
      <w:szCs w:val="20"/>
    </w:rPr>
  </w:style>
  <w:style w:type="paragraph" w:customStyle="1" w:styleId="1011">
    <w:name w:val="彩色列表 - 强调文字颜色 11"/>
    <w:basedOn w:val="1"/>
    <w:qFormat/>
    <w:uiPriority w:val="0"/>
    <w:pPr>
      <w:autoSpaceDE w:val="0"/>
      <w:autoSpaceDN w:val="0"/>
      <w:adjustRightInd w:val="0"/>
      <w:spacing w:line="360" w:lineRule="auto"/>
      <w:ind w:firstLine="420" w:firstLineChars="200"/>
      <w:jc w:val="left"/>
    </w:pPr>
    <w:rPr>
      <w:snapToGrid w:val="0"/>
      <w:kern w:val="0"/>
      <w:szCs w:val="21"/>
    </w:rPr>
  </w:style>
  <w:style w:type="paragraph" w:customStyle="1" w:styleId="1012">
    <w:name w:val="MM Topic 4"/>
    <w:basedOn w:val="8"/>
    <w:qFormat/>
    <w:uiPriority w:val="0"/>
    <w:pPr>
      <w:tabs>
        <w:tab w:val="left" w:pos="2356"/>
      </w:tabs>
      <w:spacing w:before="280" w:after="290" w:line="372" w:lineRule="auto"/>
      <w:ind w:left="1984" w:hanging="708"/>
    </w:pPr>
    <w:rPr>
      <w:bCs/>
      <w:sz w:val="28"/>
      <w:szCs w:val="28"/>
      <w:lang w:val="en-US" w:eastAsia="zh-CN"/>
    </w:rPr>
  </w:style>
  <w:style w:type="paragraph" w:customStyle="1" w:styleId="1013">
    <w:name w:val="样式 样式 正文 + 首行缩进:  2.94 字符"/>
    <w:basedOn w:val="1014"/>
    <w:qFormat/>
    <w:uiPriority w:val="0"/>
    <w:pPr>
      <w:ind w:firstLine="200" w:firstLineChars="200"/>
    </w:pPr>
    <w:rPr>
      <w:bCs/>
    </w:rPr>
  </w:style>
  <w:style w:type="paragraph" w:customStyle="1" w:styleId="1014">
    <w:name w:val="样式 正文"/>
    <w:basedOn w:val="1015"/>
    <w:qFormat/>
    <w:uiPriority w:val="0"/>
    <w:pPr>
      <w:ind w:firstLine="560"/>
    </w:pPr>
  </w:style>
  <w:style w:type="paragraph" w:customStyle="1" w:styleId="1015">
    <w:name w:val="样式 样式 样式 首行缩进:  2 字符 + 首行缩进:  2 字符 + 首行缩进:  2 字符"/>
    <w:basedOn w:val="1016"/>
    <w:qFormat/>
    <w:uiPriority w:val="0"/>
    <w:pPr>
      <w:ind w:firstLine="600"/>
    </w:pPr>
    <w:rPr>
      <w:sz w:val="28"/>
    </w:rPr>
  </w:style>
  <w:style w:type="paragraph" w:customStyle="1" w:styleId="1016">
    <w:name w:val="样式 样式 首行缩进:  2 字符 + 首行缩进:  2 字符"/>
    <w:basedOn w:val="724"/>
    <w:qFormat/>
    <w:uiPriority w:val="0"/>
    <w:pPr>
      <w:autoSpaceDE w:val="0"/>
      <w:autoSpaceDN w:val="0"/>
      <w:adjustRightInd w:val="0"/>
      <w:spacing w:afterLines="30"/>
      <w:ind w:firstLineChars="294"/>
      <w:jc w:val="left"/>
    </w:pPr>
    <w:rPr>
      <w:rFonts w:ascii="宋体" w:hAnsi="宋体" w:eastAsia="仿宋_GB2312"/>
      <w:kern w:val="0"/>
      <w:sz w:val="30"/>
    </w:rPr>
  </w:style>
  <w:style w:type="paragraph" w:customStyle="1" w:styleId="1017">
    <w:name w:val="样式5"/>
    <w:basedOn w:val="5"/>
    <w:qFormat/>
    <w:uiPriority w:val="0"/>
    <w:pPr>
      <w:widowControl/>
      <w:tabs>
        <w:tab w:val="left" w:pos="3276"/>
      </w:tabs>
      <w:spacing w:beforeLines="50" w:afterLines="50" w:line="360" w:lineRule="auto"/>
      <w:jc w:val="left"/>
    </w:pPr>
    <w:rPr>
      <w:rFonts w:ascii="黑体" w:hAnsi="Times New Roman"/>
      <w:b w:val="0"/>
      <w:bCs w:val="0"/>
      <w:sz w:val="30"/>
      <w:szCs w:val="20"/>
      <w:lang w:val="en-US" w:eastAsia="zh-CN"/>
    </w:rPr>
  </w:style>
  <w:style w:type="paragraph" w:customStyle="1" w:styleId="101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19">
    <w:name w:val="标题 21"/>
    <w:basedOn w:val="1"/>
    <w:qFormat/>
    <w:uiPriority w:val="0"/>
    <w:pPr>
      <w:spacing w:line="360" w:lineRule="auto"/>
    </w:pPr>
    <w:rPr>
      <w:sz w:val="24"/>
      <w:szCs w:val="20"/>
    </w:rPr>
  </w:style>
  <w:style w:type="paragraph" w:customStyle="1" w:styleId="1020">
    <w:name w:val=" Char Char Char Char Char Char Char Char Char Char Char Char Char Char Char Char Char Char Char Char Char"/>
    <w:basedOn w:val="1"/>
    <w:qFormat/>
    <w:uiPriority w:val="0"/>
    <w:rPr>
      <w:rFonts w:ascii="Tahoma" w:hAnsi="Tahoma"/>
      <w:sz w:val="24"/>
      <w:szCs w:val="20"/>
    </w:rPr>
  </w:style>
  <w:style w:type="paragraph" w:customStyle="1" w:styleId="1021">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022">
    <w:name w:val="样式 宋体 首行缩进:  0.88 厘米 行距: 固定值 24 磅"/>
    <w:basedOn w:val="1"/>
    <w:qFormat/>
    <w:uiPriority w:val="0"/>
    <w:pPr>
      <w:spacing w:line="480" w:lineRule="exact"/>
      <w:ind w:firstLine="500"/>
    </w:pPr>
    <w:rPr>
      <w:rFonts w:ascii="宋体" w:hAnsi="宋体"/>
      <w:sz w:val="24"/>
      <w:szCs w:val="20"/>
    </w:rPr>
  </w:style>
  <w:style w:type="paragraph" w:customStyle="1" w:styleId="1023">
    <w:name w:val="样式 样式 宋体 四号 + 首行缩进:  1.5 字符"/>
    <w:basedOn w:val="1"/>
    <w:qFormat/>
    <w:uiPriority w:val="0"/>
    <w:pPr>
      <w:spacing w:before="120" w:after="120" w:line="360" w:lineRule="auto"/>
    </w:pPr>
    <w:rPr>
      <w:rFonts w:ascii="黑体" w:hAnsi="宋体" w:eastAsia="仿宋_GB2312"/>
      <w:sz w:val="24"/>
      <w:szCs w:val="20"/>
    </w:rPr>
  </w:style>
  <w:style w:type="paragraph" w:customStyle="1" w:styleId="1024">
    <w:name w:val="皖信样式"/>
    <w:qFormat/>
    <w:uiPriority w:val="0"/>
    <w:pPr>
      <w:spacing w:line="360" w:lineRule="auto"/>
      <w:ind w:firstLine="480" w:firstLineChars="200"/>
    </w:pPr>
    <w:rPr>
      <w:rFonts w:ascii="仿宋_GB2312" w:hAnsi="宋体" w:eastAsia="仿宋_GB2312" w:cs="Times New Roman"/>
      <w:b/>
      <w:bCs/>
      <w:kern w:val="44"/>
      <w:sz w:val="30"/>
      <w:szCs w:val="44"/>
      <w:lang w:val="en-US" w:eastAsia="zh-CN" w:bidi="ar-SA"/>
    </w:rPr>
  </w:style>
  <w:style w:type="paragraph" w:customStyle="1" w:styleId="1025">
    <w:name w:val="重要文字"/>
    <w:basedOn w:val="1"/>
    <w:next w:val="1"/>
    <w:qFormat/>
    <w:uiPriority w:val="0"/>
    <w:pPr>
      <w:spacing w:line="360" w:lineRule="auto"/>
      <w:ind w:left="420"/>
    </w:pPr>
    <w:rPr>
      <w:rFonts w:eastAsia="黑体"/>
      <w:color w:val="00FFFF"/>
      <w:sz w:val="30"/>
      <w:szCs w:val="20"/>
    </w:rPr>
  </w:style>
  <w:style w:type="paragraph" w:customStyle="1" w:styleId="1026">
    <w:name w:val="样式6"/>
    <w:basedOn w:val="1027"/>
    <w:qFormat/>
    <w:uiPriority w:val="0"/>
    <w:pPr>
      <w:tabs>
        <w:tab w:val="left" w:pos="3276"/>
      </w:tabs>
      <w:outlineLvl w:val="0"/>
    </w:pPr>
    <w:rPr>
      <w:rFonts w:ascii="黑体"/>
    </w:rPr>
  </w:style>
  <w:style w:type="paragraph" w:customStyle="1" w:styleId="1027">
    <w:name w:val="样式 标题 2"/>
    <w:basedOn w:val="5"/>
    <w:qFormat/>
    <w:uiPriority w:val="0"/>
    <w:pPr>
      <w:tabs>
        <w:tab w:val="left" w:pos="3276"/>
      </w:tabs>
      <w:spacing w:before="156" w:after="156"/>
      <w:ind w:left="56"/>
    </w:pPr>
    <w:rPr>
      <w:rFonts w:ascii="仿宋_GB2312" w:hAnsi="仿宋_GB2312"/>
      <w:bCs w:val="0"/>
      <w:kern w:val="2"/>
      <w:szCs w:val="20"/>
      <w:lang w:val="en-US" w:eastAsia="zh-CN"/>
    </w:rPr>
  </w:style>
  <w:style w:type="paragraph" w:customStyle="1" w:styleId="1028">
    <w:name w:val="段落1"/>
    <w:basedOn w:val="1"/>
    <w:qFormat/>
    <w:uiPriority w:val="0"/>
    <w:pPr>
      <w:spacing w:after="120" w:line="360" w:lineRule="auto"/>
      <w:ind w:firstLine="420"/>
    </w:pPr>
    <w:rPr>
      <w:sz w:val="24"/>
      <w:szCs w:val="20"/>
    </w:rPr>
  </w:style>
  <w:style w:type="paragraph" w:customStyle="1" w:styleId="1029">
    <w:name w:val="No Spacing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1030">
    <w:name w:val="招标标题2"/>
    <w:basedOn w:val="5"/>
    <w:qFormat/>
    <w:uiPriority w:val="0"/>
    <w:pPr>
      <w:tabs>
        <w:tab w:val="left" w:pos="733"/>
      </w:tabs>
      <w:spacing w:beforeLines="50" w:afterLines="50" w:line="240" w:lineRule="auto"/>
      <w:ind w:left="284" w:hanging="118"/>
      <w:jc w:val="center"/>
    </w:pPr>
    <w:rPr>
      <w:rFonts w:ascii="仿宋_GB2312" w:eastAsia="仿宋_GB2312"/>
      <w:bCs w:val="0"/>
      <w:kern w:val="2"/>
      <w:sz w:val="36"/>
      <w:szCs w:val="30"/>
      <w:lang w:val="en-US" w:eastAsia="zh-CN"/>
    </w:rPr>
  </w:style>
  <w:style w:type="paragraph" w:customStyle="1" w:styleId="10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32">
    <w:name w:val="公文正文"/>
    <w:basedOn w:val="35"/>
    <w:qFormat/>
    <w:uiPriority w:val="0"/>
    <w:pPr>
      <w:spacing w:after="0"/>
      <w:ind w:left="0" w:leftChars="0" w:firstLine="200" w:firstLineChars="200"/>
    </w:pPr>
    <w:rPr>
      <w:rFonts w:ascii="仿宋_GB2312" w:hAnsi="宋体" w:eastAsia="仿宋_GB2312"/>
      <w:kern w:val="28"/>
      <w:sz w:val="28"/>
    </w:rPr>
  </w:style>
  <w:style w:type="paragraph" w:customStyle="1" w:styleId="1033">
    <w:name w:val="标准文本[代码]"/>
    <w:basedOn w:val="979"/>
    <w:qFormat/>
    <w:uiPriority w:val="0"/>
    <w:pPr>
      <w:spacing w:line="120" w:lineRule="auto"/>
    </w:pPr>
    <w:rPr>
      <w:sz w:val="21"/>
    </w:rPr>
  </w:style>
  <w:style w:type="paragraph" w:customStyle="1" w:styleId="1034">
    <w:name w:val="Legal 5"/>
    <w:basedOn w:val="1"/>
    <w:next w:val="1"/>
    <w:qFormat/>
    <w:uiPriority w:val="0"/>
    <w:pPr>
      <w:widowControl/>
      <w:tabs>
        <w:tab w:val="left" w:pos="1701"/>
      </w:tabs>
      <w:spacing w:after="240"/>
      <w:ind w:left="1701" w:hanging="1701"/>
      <w:outlineLvl w:val="4"/>
    </w:pPr>
    <w:rPr>
      <w:kern w:val="0"/>
      <w:sz w:val="24"/>
      <w:szCs w:val="20"/>
    </w:rPr>
  </w:style>
  <w:style w:type="paragraph" w:customStyle="1" w:styleId="1035">
    <w:name w:val="样式3"/>
    <w:basedOn w:val="1"/>
    <w:next w:val="1"/>
    <w:qFormat/>
    <w:uiPriority w:val="0"/>
    <w:pPr>
      <w:spacing w:line="360" w:lineRule="auto"/>
    </w:pPr>
    <w:rPr>
      <w:szCs w:val="20"/>
    </w:rPr>
  </w:style>
  <w:style w:type="paragraph" w:customStyle="1" w:styleId="1036">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37">
    <w:name w:val="±íÌâ"/>
    <w:basedOn w:val="1"/>
    <w:qFormat/>
    <w:uiPriority w:val="0"/>
    <w:pPr>
      <w:keepNext/>
      <w:widowControl/>
      <w:overflowPunct w:val="0"/>
      <w:autoSpaceDE w:val="0"/>
      <w:autoSpaceDN w:val="0"/>
      <w:adjustRightInd w:val="0"/>
      <w:spacing w:before="80" w:after="80" w:line="360" w:lineRule="auto"/>
      <w:ind w:left="1417"/>
      <w:jc w:val="center"/>
      <w:textAlignment w:val="baseline"/>
    </w:pPr>
    <w:rPr>
      <w:rFonts w:ascii="Arial" w:hAnsi="Arial"/>
      <w:kern w:val="0"/>
      <w:sz w:val="18"/>
      <w:szCs w:val="20"/>
    </w:rPr>
  </w:style>
  <w:style w:type="paragraph" w:customStyle="1" w:styleId="1038">
    <w:name w:val="xl8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39">
    <w:name w:val="标记2"/>
    <w:basedOn w:val="858"/>
    <w:qFormat/>
    <w:uiPriority w:val="0"/>
    <w:pPr>
      <w:tabs>
        <w:tab w:val="left" w:pos="435"/>
        <w:tab w:val="left" w:pos="1270"/>
      </w:tabs>
      <w:ind w:left="1270" w:hanging="360"/>
    </w:pPr>
  </w:style>
  <w:style w:type="paragraph" w:customStyle="1" w:styleId="1040">
    <w:name w:val="公文标题 2"/>
    <w:basedOn w:val="1"/>
    <w:next w:val="1032"/>
    <w:qFormat/>
    <w:uiPriority w:val="0"/>
    <w:pPr>
      <w:outlineLvl w:val="1"/>
    </w:pPr>
    <w:rPr>
      <w:rFonts w:ascii="仿宋_GB2312" w:hAnsi="宋体" w:eastAsia="仿宋_GB2312"/>
      <w:kern w:val="28"/>
      <w:sz w:val="28"/>
    </w:rPr>
  </w:style>
  <w:style w:type="paragraph" w:customStyle="1" w:styleId="1041">
    <w:name w:val="样式 标题 2第一章 标题 2Heading 2 HiddenHeading 2 CCBSheading 2H2h2..."/>
    <w:basedOn w:val="5"/>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1042">
    <w:name w:val="Pa17"/>
    <w:basedOn w:val="560"/>
    <w:next w:val="560"/>
    <w:qFormat/>
    <w:uiPriority w:val="0"/>
    <w:pPr>
      <w:spacing w:line="151" w:lineRule="atLeast"/>
    </w:pPr>
    <w:rPr>
      <w:rFonts w:ascii="DFPHei Std W5" w:eastAsia="DFPHei Std W5" w:cs="Times New Roman"/>
      <w:color w:val="auto"/>
    </w:rPr>
  </w:style>
  <w:style w:type="paragraph" w:customStyle="1" w:styleId="1043">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04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45">
    <w:name w:val="xl104"/>
    <w:basedOn w:val="1"/>
    <w:qFormat/>
    <w:uiPriority w:val="0"/>
    <w:pPr>
      <w:widowControl/>
      <w:pBdr>
        <w:top w:val="single" w:color="auto" w:sz="4" w:space="0"/>
        <w:bottom w:val="single" w:color="auto" w:sz="4" w:space="0"/>
      </w:pBdr>
      <w:shd w:val="clear" w:color="000000" w:fill="FFCC00"/>
      <w:spacing w:before="100" w:beforeAutospacing="1" w:after="100" w:afterAutospacing="1"/>
      <w:jc w:val="left"/>
    </w:pPr>
    <w:rPr>
      <w:rFonts w:ascii="宋体" w:hAnsi="宋体" w:cs="宋体"/>
      <w:b/>
      <w:bCs/>
      <w:color w:val="000000"/>
      <w:kern w:val="0"/>
      <w:sz w:val="20"/>
      <w:szCs w:val="20"/>
    </w:rPr>
  </w:style>
  <w:style w:type="paragraph" w:customStyle="1" w:styleId="1046">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1047">
    <w:name w:val="项目"/>
    <w:basedOn w:val="783"/>
    <w:qFormat/>
    <w:uiPriority w:val="0"/>
    <w:pPr>
      <w:keepNext/>
      <w:spacing w:after="0"/>
      <w:ind w:left="1025" w:hanging="425"/>
    </w:pPr>
    <w:rPr>
      <w:rFonts w:ascii="楷体"/>
    </w:rPr>
  </w:style>
  <w:style w:type="paragraph" w:customStyle="1" w:styleId="1048">
    <w:name w:val="Char Char Char11"/>
    <w:basedOn w:val="1"/>
    <w:qFormat/>
    <w:uiPriority w:val="0"/>
    <w:rPr>
      <w:szCs w:val="21"/>
    </w:rPr>
  </w:style>
  <w:style w:type="paragraph" w:customStyle="1" w:styleId="1049">
    <w:name w:val="Char Char1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050">
    <w:name w:val="样式 居中 + 两端对齐 首行缩进:  2 字符"/>
    <w:basedOn w:val="677"/>
    <w:qFormat/>
    <w:uiPriority w:val="0"/>
    <w:pPr>
      <w:tabs>
        <w:tab w:val="clear" w:pos="20924"/>
      </w:tabs>
      <w:autoSpaceDE w:val="0"/>
      <w:autoSpaceDN w:val="0"/>
      <w:adjustRightInd w:val="0"/>
      <w:spacing w:before="0" w:afterLines="30"/>
      <w:ind w:firstLine="480"/>
    </w:pPr>
    <w:rPr>
      <w:rFonts w:ascii="宋体" w:hAnsi="宋体" w:eastAsia="仿宋_GB2312" w:cs="宋体"/>
      <w:b w:val="0"/>
      <w:color w:val="auto"/>
    </w:rPr>
  </w:style>
  <w:style w:type="paragraph" w:customStyle="1" w:styleId="1051">
    <w:name w:val="样式 四号 两端对齐"/>
    <w:basedOn w:val="1"/>
    <w:qFormat/>
    <w:uiPriority w:val="0"/>
    <w:pPr>
      <w:autoSpaceDE w:val="0"/>
      <w:autoSpaceDN w:val="0"/>
      <w:adjustRightInd w:val="0"/>
      <w:spacing w:afterLines="30" w:line="360" w:lineRule="auto"/>
      <w:ind w:firstLine="250" w:firstLineChars="250"/>
    </w:pPr>
    <w:rPr>
      <w:rFonts w:ascii="宋体" w:hAnsi="宋体" w:eastAsia="仿宋_GB2312" w:cs="宋体"/>
      <w:bCs/>
      <w:kern w:val="0"/>
      <w:sz w:val="28"/>
      <w:szCs w:val="20"/>
    </w:rPr>
  </w:style>
  <w:style w:type="paragraph" w:customStyle="1" w:styleId="1052">
    <w:name w:val="xl23"/>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1053">
    <w:name w:val="ARTesto"/>
    <w:basedOn w:val="1"/>
    <w:qFormat/>
    <w:uiPriority w:val="0"/>
    <w:pPr>
      <w:widowControl/>
      <w:ind w:firstLine="340"/>
    </w:pPr>
    <w:rPr>
      <w:rFonts w:ascii="Arial" w:hAnsi="Arial" w:eastAsia="PMingLiU"/>
      <w:kern w:val="0"/>
      <w:sz w:val="24"/>
      <w:szCs w:val="20"/>
      <w:lang w:eastAsia="zh-TW"/>
    </w:rPr>
  </w:style>
  <w:style w:type="paragraph" w:customStyle="1" w:styleId="1054">
    <w:name w:val="样式 样式 标题1 + 行距: 单倍行距 + 段前: 7.8 磅 段后: 7.8 磅"/>
    <w:basedOn w:val="1"/>
    <w:qFormat/>
    <w:uiPriority w:val="0"/>
    <w:pPr>
      <w:keepNext/>
      <w:keepLines/>
      <w:numPr>
        <w:ilvl w:val="0"/>
        <w:numId w:val="10"/>
      </w:numPr>
      <w:adjustRightInd w:val="0"/>
      <w:spacing w:before="156" w:after="156" w:line="360" w:lineRule="auto"/>
      <w:jc w:val="center"/>
      <w:textAlignment w:val="baseline"/>
      <w:outlineLvl w:val="0"/>
    </w:pPr>
    <w:rPr>
      <w:rFonts w:ascii="Arial" w:hAnsi="Arial" w:eastAsia="仿宋_GB2312"/>
      <w:kern w:val="44"/>
      <w:sz w:val="30"/>
      <w:szCs w:val="20"/>
    </w:rPr>
  </w:style>
  <w:style w:type="paragraph" w:customStyle="1" w:styleId="1055">
    <w:name w:val="Char Char1 Char Char Char Char Char Char Char Char Char1 Char Char Char Char Char Char Char Char Char Char Char Char Char Char Char Char Char Char1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0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7">
    <w:name w:val="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8">
    <w:name w:val="题注 + 居中"/>
    <w:basedOn w:val="23"/>
    <w:qFormat/>
    <w:uiPriority w:val="0"/>
    <w:pPr>
      <w:spacing w:before="152" w:after="160"/>
      <w:jc w:val="center"/>
    </w:pPr>
    <w:rPr>
      <w:rFonts w:cs="宋体"/>
      <w:kern w:val="0"/>
      <w:sz w:val="28"/>
      <w:lang w:val="en-US" w:eastAsia="zh-CN"/>
    </w:rPr>
  </w:style>
  <w:style w:type="paragraph" w:customStyle="1" w:styleId="1059">
    <w:name w:val="插图"/>
    <w:basedOn w:val="1"/>
    <w:qFormat/>
    <w:uiPriority w:val="0"/>
    <w:pPr>
      <w:tabs>
        <w:tab w:val="left" w:pos="1620"/>
      </w:tabs>
      <w:adjustRightInd w:val="0"/>
      <w:jc w:val="center"/>
    </w:pPr>
    <w:rPr>
      <w:bCs/>
      <w:color w:val="000000"/>
      <w:szCs w:val="22"/>
    </w:rPr>
  </w:style>
  <w:style w:type="paragraph" w:customStyle="1" w:styleId="106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061">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
      <w:kern w:val="0"/>
      <w:sz w:val="20"/>
      <w:szCs w:val="20"/>
    </w:rPr>
  </w:style>
  <w:style w:type="paragraph" w:customStyle="1" w:styleId="106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宋体"/>
      <w:kern w:val="0"/>
      <w:sz w:val="20"/>
      <w:szCs w:val="20"/>
    </w:rPr>
  </w:style>
  <w:style w:type="paragraph" w:customStyle="1" w:styleId="1063">
    <w:name w:val="符号正文_2"/>
    <w:basedOn w:val="1"/>
    <w:qFormat/>
    <w:uiPriority w:val="0"/>
    <w:pPr>
      <w:tabs>
        <w:tab w:val="left" w:pos="360"/>
        <w:tab w:val="left" w:pos="432"/>
        <w:tab w:val="left" w:pos="840"/>
        <w:tab w:val="left" w:pos="1200"/>
      </w:tabs>
      <w:suppressAutoHyphens/>
      <w:spacing w:after="20" w:line="440" w:lineRule="exact"/>
      <w:ind w:left="432" w:hanging="432"/>
      <w:textAlignment w:val="baseline"/>
    </w:pPr>
    <w:rPr>
      <w:rFonts w:ascii="Book Antiqua" w:hAnsi="Book Antiqua"/>
      <w:kern w:val="0"/>
      <w:sz w:val="24"/>
      <w:lang w:eastAsia="ar-SA"/>
    </w:rPr>
  </w:style>
  <w:style w:type="paragraph" w:customStyle="1" w:styleId="10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065">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6">
    <w:name w:val="大纲正文"/>
    <w:basedOn w:val="1"/>
    <w:qFormat/>
    <w:uiPriority w:val="0"/>
    <w:pPr>
      <w:spacing w:line="360" w:lineRule="auto"/>
      <w:ind w:firstLine="480" w:firstLineChars="200"/>
    </w:pPr>
    <w:rPr>
      <w:rFonts w:cs="宋体"/>
      <w:sz w:val="24"/>
      <w:szCs w:val="20"/>
    </w:rPr>
  </w:style>
  <w:style w:type="paragraph" w:customStyle="1" w:styleId="1067">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68">
    <w:name w:val="默认段落字体 Para Char Char Char"/>
    <w:basedOn w:val="1"/>
    <w:qFormat/>
    <w:uiPriority w:val="0"/>
  </w:style>
  <w:style w:type="paragraph" w:customStyle="1" w:styleId="106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0">
    <w:name w:val="标题2，章节第二层"/>
    <w:basedOn w:val="1"/>
    <w:next w:val="892"/>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1071">
    <w:name w:val="txt"/>
    <w:basedOn w:val="1"/>
    <w:qFormat/>
    <w:uiPriority w:val="0"/>
    <w:pPr>
      <w:widowControl/>
      <w:spacing w:before="100" w:beforeAutospacing="1" w:after="100" w:afterAutospacing="1" w:line="300" w:lineRule="atLeast"/>
      <w:jc w:val="left"/>
    </w:pPr>
    <w:rPr>
      <w:kern w:val="0"/>
      <w:sz w:val="18"/>
      <w:szCs w:val="18"/>
    </w:rPr>
  </w:style>
  <w:style w:type="paragraph" w:customStyle="1" w:styleId="1072">
    <w:name w:val="wtext"/>
    <w:basedOn w:val="1"/>
    <w:qFormat/>
    <w:uiPriority w:val="0"/>
    <w:pPr>
      <w:widowControl/>
      <w:spacing w:before="100" w:beforeAutospacing="1" w:after="100" w:afterAutospacing="1"/>
      <w:ind w:firstLine="480"/>
      <w:jc w:val="left"/>
    </w:pPr>
    <w:rPr>
      <w:rFonts w:ascii="ˎ̥" w:hAnsi="ˎ̥"/>
      <w:color w:val="000000"/>
      <w:kern w:val="0"/>
      <w:sz w:val="22"/>
      <w:szCs w:val="20"/>
    </w:rPr>
  </w:style>
  <w:style w:type="paragraph" w:customStyle="1" w:styleId="1073">
    <w:name w:val=" Char Char8 Char Char Char Char"/>
    <w:basedOn w:val="1"/>
    <w:qFormat/>
    <w:uiPriority w:val="0"/>
    <w:rPr>
      <w:rFonts w:ascii="Tahoma" w:hAnsi="Tahoma"/>
      <w:sz w:val="24"/>
      <w:szCs w:val="20"/>
    </w:rPr>
  </w:style>
  <w:style w:type="paragraph" w:customStyle="1" w:styleId="1074">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7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076">
    <w:name w:val="样式 标题 + 宋体 三号 两端对齐 段前: 0 磅 段后: 0 磅 行距: 固定值 22 磅"/>
    <w:basedOn w:val="83"/>
    <w:qFormat/>
    <w:uiPriority w:val="0"/>
    <w:pPr>
      <w:widowControl w:val="0"/>
      <w:overflowPunct/>
      <w:autoSpaceDE/>
      <w:autoSpaceDN/>
      <w:adjustRightInd/>
      <w:spacing w:line="360" w:lineRule="auto"/>
      <w:textAlignment w:val="auto"/>
      <w:outlineLvl w:val="0"/>
    </w:pPr>
    <w:rPr>
      <w:rFonts w:ascii="宋体" w:hAnsi="宋体" w:eastAsia="宋体" w:cs="宋体"/>
      <w:sz w:val="30"/>
      <w:lang w:val="en-US" w:eastAsia="zh-CN"/>
    </w:rPr>
  </w:style>
  <w:style w:type="paragraph" w:customStyle="1" w:styleId="10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1078">
    <w:name w:val="标题6-1"/>
    <w:basedOn w:val="1"/>
    <w:qFormat/>
    <w:uiPriority w:val="0"/>
    <w:pPr>
      <w:keepNext/>
      <w:keepLines/>
      <w:tabs>
        <w:tab w:val="left" w:pos="1005"/>
      </w:tabs>
      <w:spacing w:line="240" w:lineRule="atLeast"/>
      <w:ind w:left="200" w:leftChars="200" w:hanging="720"/>
      <w:jc w:val="left"/>
      <w:outlineLvl w:val="1"/>
    </w:pPr>
    <w:rPr>
      <w:b/>
      <w:kern w:val="44"/>
      <w:sz w:val="28"/>
      <w:szCs w:val="21"/>
    </w:rPr>
  </w:style>
  <w:style w:type="paragraph" w:customStyle="1" w:styleId="1079">
    <w:name w:val="xl12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80">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1081">
    <w:name w:val="普通文字小4"/>
    <w:basedOn w:val="1"/>
    <w:qFormat/>
    <w:uiPriority w:val="0"/>
    <w:pPr>
      <w:spacing w:line="400" w:lineRule="exact"/>
    </w:pPr>
    <w:rPr>
      <w:rFonts w:eastAsia="楷体_GB2312"/>
      <w:sz w:val="24"/>
    </w:rPr>
  </w:style>
  <w:style w:type="paragraph" w:customStyle="1" w:styleId="1082">
    <w:name w:val="样式 样式 首行缩进:  2 字符 + 行距: 1.5 倍行距"/>
    <w:basedOn w:val="1"/>
    <w:qFormat/>
    <w:uiPriority w:val="0"/>
    <w:pPr>
      <w:spacing w:line="360" w:lineRule="auto"/>
      <w:ind w:firstLine="470" w:firstLineChars="196"/>
    </w:pPr>
    <w:rPr>
      <w:sz w:val="24"/>
      <w:szCs w:val="20"/>
    </w:rPr>
  </w:style>
  <w:style w:type="paragraph" w:customStyle="1" w:styleId="1083">
    <w:name w:val="xl118"/>
    <w:basedOn w:val="1"/>
    <w:qFormat/>
    <w:uiPriority w:val="0"/>
    <w:pPr>
      <w:widowControl/>
      <w:pBdr>
        <w:left w:val="single" w:color="000000" w:sz="4" w:space="0"/>
        <w:bottom w:val="single" w:color="000000" w:sz="4" w:space="0"/>
        <w:right w:val="single" w:color="000000" w:sz="4" w:space="0"/>
      </w:pBdr>
      <w:shd w:val="clear" w:color="000000" w:fill="FCE4D6"/>
      <w:spacing w:before="100" w:beforeAutospacing="1" w:after="100" w:afterAutospacing="1"/>
      <w:jc w:val="center"/>
    </w:pPr>
    <w:rPr>
      <w:rFonts w:ascii="宋体" w:hAnsi="宋体" w:cs="宋体"/>
      <w:b/>
      <w:bCs/>
      <w:color w:val="000000"/>
      <w:kern w:val="0"/>
      <w:sz w:val="20"/>
      <w:szCs w:val="20"/>
    </w:rPr>
  </w:style>
  <w:style w:type="paragraph" w:customStyle="1" w:styleId="1084">
    <w:name w:val="正文--wdh"/>
    <w:basedOn w:val="1"/>
    <w:qFormat/>
    <w:uiPriority w:val="0"/>
    <w:pPr>
      <w:spacing w:line="360" w:lineRule="auto"/>
    </w:pPr>
    <w:rPr>
      <w:sz w:val="24"/>
    </w:rPr>
  </w:style>
  <w:style w:type="paragraph" w:customStyle="1" w:styleId="1085">
    <w:name w:val="Char Char Char2 Char1 Char Char Char"/>
    <w:basedOn w:val="1"/>
    <w:qFormat/>
    <w:uiPriority w:val="0"/>
    <w:pPr>
      <w:spacing w:afterLines="30" w:line="360" w:lineRule="auto"/>
      <w:ind w:firstLine="200" w:firstLineChars="294"/>
    </w:pPr>
    <w:rPr>
      <w:rFonts w:ascii="宋体" w:hAnsi="宋体" w:cs="宋体"/>
      <w:sz w:val="24"/>
    </w:rPr>
  </w:style>
  <w:style w:type="paragraph" w:customStyle="1" w:styleId="1086">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US" w:eastAsia="zh-TW" w:bidi="ar-SA"/>
    </w:rPr>
  </w:style>
  <w:style w:type="paragraph" w:customStyle="1" w:styleId="1087">
    <w:name w:val="MM Topic 3"/>
    <w:basedOn w:val="6"/>
    <w:qFormat/>
    <w:uiPriority w:val="0"/>
    <w:pPr>
      <w:ind w:left="1418" w:hanging="567" w:firstLineChars="49"/>
    </w:pPr>
    <w:rPr>
      <w:lang w:val="en-US" w:eastAsia="zh-CN"/>
    </w:rPr>
  </w:style>
  <w:style w:type="paragraph" w:customStyle="1" w:styleId="1088">
    <w:name w:val="nn"/>
    <w:basedOn w:val="6"/>
    <w:next w:val="1"/>
    <w:qFormat/>
    <w:uiPriority w:val="0"/>
    <w:pPr>
      <w:tabs>
        <w:tab w:val="left" w:pos="900"/>
      </w:tabs>
      <w:spacing w:before="0" w:line="415" w:lineRule="auto"/>
      <w:ind w:left="900" w:hanging="420"/>
    </w:pPr>
    <w:rPr>
      <w:b w:val="0"/>
      <w:bCs w:val="0"/>
      <w:kern w:val="2"/>
      <w:sz w:val="24"/>
      <w:szCs w:val="20"/>
      <w:lang w:val="en-US" w:eastAsia="zh-CN"/>
    </w:rPr>
  </w:style>
  <w:style w:type="paragraph" w:customStyle="1" w:styleId="1089">
    <w:name w:val="关注类型"/>
    <w:basedOn w:val="8"/>
    <w:next w:val="785"/>
    <w:qFormat/>
    <w:uiPriority w:val="0"/>
    <w:pPr>
      <w:widowControl/>
      <w:pBdr>
        <w:top w:val="single" w:color="auto" w:sz="4" w:space="1"/>
      </w:pBdr>
      <w:tabs>
        <w:tab w:val="left" w:pos="1260"/>
      </w:tabs>
      <w:adjustRightInd w:val="0"/>
      <w:snapToGrid w:val="0"/>
      <w:spacing w:before="80" w:after="0" w:line="300" w:lineRule="auto"/>
      <w:ind w:left="864" w:hanging="420"/>
      <w:jc w:val="left"/>
      <w:textAlignment w:val="baseline"/>
      <w:outlineLvl w:val="9"/>
    </w:pPr>
    <w:rPr>
      <w:b w:val="0"/>
      <w:sz w:val="18"/>
      <w:lang w:val="en-US" w:eastAsia="zh-CN"/>
    </w:rPr>
  </w:style>
  <w:style w:type="paragraph" w:customStyle="1" w:styleId="1090">
    <w:name w:val="Body Text Indent 5"/>
    <w:basedOn w:val="1"/>
    <w:qFormat/>
    <w:uiPriority w:val="0"/>
    <w:pPr>
      <w:widowControl/>
      <w:spacing w:before="60"/>
      <w:ind w:left="2160"/>
      <w:jc w:val="left"/>
    </w:pPr>
    <w:rPr>
      <w:rFonts w:ascii="Arial" w:hAnsi="Arial"/>
      <w:kern w:val="0"/>
      <w:sz w:val="20"/>
      <w:szCs w:val="20"/>
      <w:lang w:eastAsia="en-US"/>
    </w:rPr>
  </w:style>
  <w:style w:type="paragraph" w:customStyle="1" w:styleId="1091">
    <w:name w:val="项目符号B"/>
    <w:basedOn w:val="1"/>
    <w:qFormat/>
    <w:uiPriority w:val="0"/>
    <w:pPr>
      <w:tabs>
        <w:tab w:val="left" w:pos="900"/>
        <w:tab w:val="left" w:pos="1260"/>
      </w:tabs>
      <w:spacing w:line="360" w:lineRule="auto"/>
      <w:ind w:left="1260" w:hanging="420"/>
    </w:pPr>
    <w:rPr>
      <w:rFonts w:ascii="Arial" w:hAnsi="Arial"/>
      <w:sz w:val="24"/>
    </w:rPr>
  </w:style>
  <w:style w:type="paragraph" w:customStyle="1" w:styleId="1092">
    <w:name w:val="正文 首行缩进:  2 字符 Char"/>
    <w:basedOn w:val="1"/>
    <w:qFormat/>
    <w:uiPriority w:val="0"/>
    <w:pPr>
      <w:spacing w:line="360" w:lineRule="auto"/>
      <w:ind w:firstLine="480"/>
    </w:pPr>
    <w:rPr>
      <w:rFonts w:cs="宋体"/>
      <w:sz w:val="24"/>
      <w:szCs w:val="20"/>
    </w:rPr>
  </w:style>
  <w:style w:type="paragraph" w:customStyle="1" w:styleId="1093">
    <w:name w:val="正文文本标准格式"/>
    <w:basedOn w:val="2"/>
    <w:qFormat/>
    <w:uiPriority w:val="0"/>
    <w:pPr>
      <w:tabs>
        <w:tab w:val="left" w:pos="960"/>
      </w:tabs>
      <w:spacing w:after="0" w:line="360" w:lineRule="auto"/>
      <w:ind w:firstLine="200" w:firstLineChars="200"/>
    </w:pPr>
    <w:rPr>
      <w:kern w:val="2"/>
      <w:szCs w:val="20"/>
      <w:lang w:val="en-US" w:eastAsia="zh-CN"/>
    </w:rPr>
  </w:style>
  <w:style w:type="paragraph" w:customStyle="1" w:styleId="1094">
    <w:name w:val="样式 招标标题1 + 左侧:  0 厘米"/>
    <w:basedOn w:val="1"/>
    <w:qFormat/>
    <w:uiPriority w:val="0"/>
    <w:pPr>
      <w:keepNext/>
      <w:tabs>
        <w:tab w:val="left" w:pos="1155"/>
      </w:tabs>
      <w:spacing w:line="360" w:lineRule="auto"/>
      <w:outlineLvl w:val="0"/>
    </w:pPr>
    <w:rPr>
      <w:rFonts w:ascii="仿宋_GB2312" w:hAnsi="Arial" w:eastAsia="仿宋_GB2312" w:cs="宋体"/>
      <w:b/>
      <w:bCs/>
      <w:sz w:val="36"/>
      <w:szCs w:val="20"/>
    </w:rPr>
  </w:style>
  <w:style w:type="paragraph" w:customStyle="1" w:styleId="1095">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096">
    <w:name w:val="样式 (中文) 仿宋_GB2312 四号 首行缩进:  2 字符"/>
    <w:basedOn w:val="1"/>
    <w:qFormat/>
    <w:uiPriority w:val="0"/>
    <w:pPr>
      <w:ind w:firstLine="560" w:firstLineChars="200"/>
    </w:pPr>
    <w:rPr>
      <w:rFonts w:eastAsia="仿宋_GB2312"/>
      <w:sz w:val="32"/>
      <w:szCs w:val="20"/>
    </w:rPr>
  </w:style>
  <w:style w:type="paragraph" w:customStyle="1" w:styleId="1097">
    <w:name w:val="Char Char Char Char Char Char Char"/>
    <w:basedOn w:val="1"/>
    <w:qFormat/>
    <w:uiPriority w:val="0"/>
    <w:pPr>
      <w:jc w:val="left"/>
    </w:pPr>
    <w:rPr>
      <w:rFonts w:ascii="Tahoma" w:hAnsi="Tahoma"/>
      <w:sz w:val="24"/>
      <w:szCs w:val="20"/>
    </w:rPr>
  </w:style>
  <w:style w:type="paragraph" w:customStyle="1" w:styleId="1098">
    <w:name w:val="正文主要"/>
    <w:basedOn w:val="1"/>
    <w:qFormat/>
    <w:uiPriority w:val="0"/>
    <w:pPr>
      <w:widowControl/>
      <w:spacing w:line="360" w:lineRule="auto"/>
      <w:ind w:firstLine="480" w:firstLineChars="200"/>
    </w:pPr>
    <w:rPr>
      <w:sz w:val="24"/>
      <w:szCs w:val="20"/>
    </w:rPr>
  </w:style>
  <w:style w:type="paragraph" w:customStyle="1" w:styleId="1099">
    <w:name w:val="圆点列举项"/>
    <w:basedOn w:val="568"/>
    <w:qFormat/>
    <w:uiPriority w:val="0"/>
    <w:pPr>
      <w:adjustRightInd w:val="0"/>
      <w:spacing w:before="30" w:after="30" w:line="300" w:lineRule="auto"/>
      <w:ind w:left="1134" w:hanging="227"/>
    </w:pPr>
    <w:rPr>
      <w:sz w:val="18"/>
    </w:rPr>
  </w:style>
  <w:style w:type="paragraph" w:customStyle="1" w:styleId="1100">
    <w:name w:val="pro_detail_dec"/>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1">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1102">
    <w:name w:val="CM44"/>
    <w:basedOn w:val="1"/>
    <w:next w:val="1"/>
    <w:qFormat/>
    <w:uiPriority w:val="0"/>
    <w:pPr>
      <w:autoSpaceDE w:val="0"/>
      <w:autoSpaceDN w:val="0"/>
      <w:jc w:val="left"/>
    </w:pPr>
    <w:rPr>
      <w:rFonts w:ascii="宋体" w:hAnsi="宋体" w:cs="宋体"/>
      <w:color w:val="000000"/>
      <w:kern w:val="0"/>
      <w:sz w:val="24"/>
      <w:szCs w:val="20"/>
    </w:rPr>
  </w:style>
  <w:style w:type="paragraph" w:customStyle="1" w:styleId="1103">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104">
    <w:name w:val="样式 标题 3Level 3 Headsect1.2.3h33rd levelH33Head 3level_3..."/>
    <w:basedOn w:val="6"/>
    <w:qFormat/>
    <w:uiPriority w:val="0"/>
    <w:pPr>
      <w:tabs>
        <w:tab w:val="left" w:pos="900"/>
      </w:tabs>
      <w:spacing w:line="360" w:lineRule="auto"/>
      <w:ind w:left="900" w:hanging="420"/>
    </w:pPr>
    <w:rPr>
      <w:rFonts w:eastAsia="黑体"/>
      <w:bCs w:val="0"/>
      <w:kern w:val="2"/>
      <w:sz w:val="28"/>
      <w:szCs w:val="20"/>
      <w:lang w:val="en-US" w:eastAsia="zh-CN"/>
    </w:rPr>
  </w:style>
  <w:style w:type="paragraph" w:customStyle="1" w:styleId="1105">
    <w:name w:val="列出段落2"/>
    <w:basedOn w:val="1"/>
    <w:qFormat/>
    <w:uiPriority w:val="0"/>
    <w:pPr>
      <w:widowControl/>
      <w:ind w:left="720"/>
      <w:jc w:val="left"/>
    </w:pPr>
    <w:rPr>
      <w:rFonts w:ascii="Arial" w:hAnsi="Arial" w:eastAsia="黑体" w:cs="Arial"/>
      <w:kern w:val="0"/>
      <w:sz w:val="24"/>
      <w:lang w:eastAsia="en-US"/>
    </w:rPr>
  </w:style>
  <w:style w:type="paragraph" w:customStyle="1" w:styleId="1106">
    <w:name w:val="Pa9"/>
    <w:basedOn w:val="560"/>
    <w:next w:val="560"/>
    <w:qFormat/>
    <w:uiPriority w:val="0"/>
    <w:pPr>
      <w:spacing w:line="161" w:lineRule="atLeast"/>
    </w:pPr>
    <w:rPr>
      <w:rFonts w:ascii="DFPHei Std W5" w:eastAsia="DFPHei Std W5" w:cs="Times New Roman"/>
      <w:color w:val="auto"/>
    </w:rPr>
  </w:style>
  <w:style w:type="paragraph" w:customStyle="1" w:styleId="1107">
    <w:name w:val="_Style 45"/>
    <w:basedOn w:val="1"/>
    <w:next w:val="51"/>
    <w:qFormat/>
    <w:uiPriority w:val="0"/>
    <w:pPr>
      <w:spacing w:line="500" w:lineRule="exact"/>
      <w:ind w:left="1600" w:hanging="1600" w:hangingChars="500"/>
    </w:pPr>
    <w:rPr>
      <w:rFonts w:ascii="仿宋_GB2312" w:hAnsi="Arial" w:eastAsia="仿宋_GB2312"/>
      <w:sz w:val="32"/>
      <w:szCs w:val="20"/>
    </w:rPr>
  </w:style>
  <w:style w:type="paragraph" w:customStyle="1" w:styleId="1108">
    <w:name w:val="Pa18"/>
    <w:basedOn w:val="560"/>
    <w:next w:val="560"/>
    <w:qFormat/>
    <w:uiPriority w:val="0"/>
    <w:pPr>
      <w:spacing w:line="151" w:lineRule="atLeast"/>
    </w:pPr>
    <w:rPr>
      <w:rFonts w:ascii="DFPHei Std W5" w:eastAsia="DFPHei Std W5" w:cs="Times New Roman"/>
      <w:color w:val="auto"/>
    </w:rPr>
  </w:style>
  <w:style w:type="paragraph" w:customStyle="1" w:styleId="1109">
    <w:name w:val="105text"/>
    <w:basedOn w:val="1"/>
    <w:qFormat/>
    <w:uiPriority w:val="0"/>
    <w:pPr>
      <w:widowControl/>
      <w:spacing w:before="100" w:beforeAutospacing="1" w:afterLines="30" w:afterAutospacing="1" w:line="360" w:lineRule="auto"/>
      <w:ind w:firstLine="420" w:firstLineChars="200"/>
      <w:jc w:val="left"/>
    </w:pPr>
    <w:rPr>
      <w:rFonts w:ascii="Arial Unicode MS" w:hAnsi="Arial Unicode MS" w:eastAsia="Arial Unicode MS" w:cs="宋体"/>
      <w:bCs/>
      <w:kern w:val="0"/>
      <w:sz w:val="24"/>
      <w:szCs w:val="21"/>
    </w:rPr>
  </w:style>
  <w:style w:type="paragraph" w:customStyle="1" w:styleId="1110">
    <w:name w:val="项目符号2"/>
    <w:basedOn w:val="1"/>
    <w:qFormat/>
    <w:uiPriority w:val="0"/>
    <w:pPr>
      <w:adjustRightInd w:val="0"/>
      <w:spacing w:line="360" w:lineRule="auto"/>
    </w:pPr>
    <w:rPr>
      <w:kern w:val="24"/>
      <w:sz w:val="24"/>
      <w:szCs w:val="20"/>
    </w:rPr>
  </w:style>
  <w:style w:type="paragraph" w:customStyle="1" w:styleId="1111">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112">
    <w:name w:val="招标标题1"/>
    <w:basedOn w:val="1094"/>
    <w:qFormat/>
    <w:uiPriority w:val="0"/>
  </w:style>
  <w:style w:type="paragraph" w:customStyle="1" w:styleId="1113">
    <w:name w:val="Char1 Char Char Char Char Char Char"/>
    <w:basedOn w:val="1"/>
    <w:qFormat/>
    <w:uiPriority w:val="0"/>
    <w:rPr>
      <w:rFonts w:ascii="Tahoma" w:hAnsi="Tahoma"/>
      <w:sz w:val="24"/>
      <w:szCs w:val="20"/>
    </w:rPr>
  </w:style>
  <w:style w:type="paragraph" w:customStyle="1" w:styleId="1114">
    <w:name w:val="Normal Indent"/>
    <w:basedOn w:val="1"/>
    <w:qFormat/>
    <w:uiPriority w:val="0"/>
    <w:pPr>
      <w:ind w:firstLine="420"/>
    </w:pPr>
    <w:rPr>
      <w:kern w:val="0"/>
      <w:sz w:val="20"/>
      <w:szCs w:val="20"/>
    </w:rPr>
  </w:style>
  <w:style w:type="paragraph" w:customStyle="1" w:styleId="1115">
    <w:name w:val="标题9"/>
    <w:basedOn w:val="13"/>
    <w:qFormat/>
    <w:uiPriority w:val="0"/>
    <w:pPr>
      <w:keepNext w:val="0"/>
      <w:keepLines w:val="0"/>
      <w:tabs>
        <w:tab w:val="left" w:pos="0"/>
        <w:tab w:val="clear" w:pos="1584"/>
      </w:tabs>
      <w:adjustRightInd w:val="0"/>
      <w:spacing w:before="0" w:after="0" w:line="360" w:lineRule="auto"/>
      <w:ind w:left="0" w:firstLine="200" w:firstLineChars="200"/>
      <w:textAlignment w:val="baseline"/>
    </w:pPr>
    <w:rPr>
      <w:rFonts w:eastAsia="仿宋_GB2312"/>
      <w:kern w:val="2"/>
      <w:sz w:val="30"/>
      <w:lang w:val="en-US" w:eastAsia="zh-CN"/>
    </w:rPr>
  </w:style>
  <w:style w:type="paragraph" w:customStyle="1" w:styleId="1116">
    <w:name w:val="Char Char Char Char2"/>
    <w:basedOn w:val="1"/>
    <w:qFormat/>
    <w:uiPriority w:val="0"/>
    <w:pPr>
      <w:widowControl/>
      <w:snapToGrid w:val="0"/>
      <w:spacing w:after="160" w:line="360" w:lineRule="auto"/>
      <w:jc w:val="left"/>
    </w:pPr>
    <w:rPr>
      <w:kern w:val="0"/>
      <w:sz w:val="24"/>
      <w:szCs w:val="20"/>
      <w:lang w:eastAsia="en-US"/>
    </w:rPr>
  </w:style>
  <w:style w:type="paragraph" w:customStyle="1" w:styleId="1117">
    <w:name w:val="样式 标题 4H4Ref Heading 1rh1Heading sqlsect 1.2.3.4sect 1.2.3..."/>
    <w:basedOn w:val="1"/>
    <w:qFormat/>
    <w:uiPriority w:val="0"/>
    <w:pPr>
      <w:widowControl/>
      <w:spacing w:line="360" w:lineRule="auto"/>
      <w:jc w:val="left"/>
    </w:pPr>
    <w:rPr>
      <w:rFonts w:ascii="宋体"/>
      <w:kern w:val="0"/>
      <w:sz w:val="24"/>
      <w:szCs w:val="20"/>
      <w:lang w:eastAsia="en-US"/>
    </w:rPr>
  </w:style>
  <w:style w:type="paragraph" w:customStyle="1" w:styleId="1118">
    <w:name w:val="Char Char Char Char Char Char Char1"/>
    <w:basedOn w:val="1"/>
    <w:qFormat/>
    <w:uiPriority w:val="0"/>
    <w:rPr>
      <w:rFonts w:ascii="Tahoma" w:hAnsi="Tahoma"/>
      <w:sz w:val="24"/>
      <w:szCs w:val="20"/>
    </w:rPr>
  </w:style>
  <w:style w:type="paragraph" w:customStyle="1" w:styleId="1119">
    <w:name w:val="样式 四号 两端对齐 行距: 1.5 倍行距"/>
    <w:basedOn w:val="1"/>
    <w:qFormat/>
    <w:uiPriority w:val="0"/>
    <w:pPr>
      <w:autoSpaceDE w:val="0"/>
      <w:autoSpaceDN w:val="0"/>
      <w:adjustRightInd w:val="0"/>
      <w:spacing w:afterLines="30" w:line="360" w:lineRule="auto"/>
      <w:ind w:firstLine="200" w:firstLineChars="200"/>
    </w:pPr>
    <w:rPr>
      <w:rFonts w:ascii="宋体" w:hAnsi="宋体" w:eastAsia="仿宋_GB2312" w:cs="宋体"/>
      <w:bCs/>
      <w:kern w:val="0"/>
      <w:sz w:val="28"/>
      <w:szCs w:val="20"/>
    </w:rPr>
  </w:style>
  <w:style w:type="paragraph" w:customStyle="1" w:styleId="112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0"/>
      <w:szCs w:val="20"/>
    </w:rPr>
  </w:style>
  <w:style w:type="paragraph" w:customStyle="1" w:styleId="112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112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0"/>
      <w:szCs w:val="20"/>
    </w:rPr>
  </w:style>
  <w:style w:type="paragraph" w:customStyle="1" w:styleId="1123">
    <w:name w:val="样式 标题 3正文 + 标题 3第二层条第三层论文标题 21.1.1 标题 3 + 宋体五号居中段前: 0 磅..."/>
    <w:basedOn w:val="6"/>
    <w:qFormat/>
    <w:uiPriority w:val="0"/>
    <w:pPr>
      <w:tabs>
        <w:tab w:val="left" w:pos="1740"/>
      </w:tabs>
      <w:spacing w:before="0" w:after="0" w:line="360" w:lineRule="auto"/>
      <w:ind w:left="288" w:hanging="420"/>
    </w:pPr>
    <w:rPr>
      <w:rFonts w:cs="宋体"/>
      <w:kern w:val="2"/>
      <w:sz w:val="24"/>
      <w:szCs w:val="20"/>
      <w:lang w:val="en-US" w:eastAsia="zh-CN"/>
    </w:rPr>
  </w:style>
  <w:style w:type="paragraph" w:customStyle="1" w:styleId="1124">
    <w:name w:val="style1"/>
    <w:basedOn w:val="1"/>
    <w:qFormat/>
    <w:uiPriority w:val="0"/>
    <w:pPr>
      <w:widowControl/>
      <w:spacing w:before="100" w:beforeAutospacing="1" w:after="100" w:afterAutospacing="1"/>
      <w:jc w:val="left"/>
    </w:pPr>
    <w:rPr>
      <w:rFonts w:ascii="宋体" w:hAnsi="宋体"/>
      <w:color w:val="3399FF"/>
      <w:kern w:val="0"/>
      <w:sz w:val="24"/>
      <w:szCs w:val="20"/>
    </w:rPr>
  </w:style>
  <w:style w:type="paragraph" w:customStyle="1" w:styleId="112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12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1127">
    <w:name w:val="xl1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28">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29">
    <w:name w:val="xl98"/>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0"/>
      <w:szCs w:val="20"/>
    </w:rPr>
  </w:style>
  <w:style w:type="paragraph" w:customStyle="1" w:styleId="1130">
    <w:name w:val="正文1.2"/>
    <w:basedOn w:val="1"/>
    <w:qFormat/>
    <w:uiPriority w:val="0"/>
    <w:pPr>
      <w:spacing w:line="288" w:lineRule="auto"/>
      <w:jc w:val="left"/>
    </w:pPr>
    <w:rPr>
      <w:rFonts w:ascii="宋体"/>
      <w:kern w:val="0"/>
      <w:sz w:val="28"/>
      <w:szCs w:val="20"/>
      <w:lang w:eastAsia="en-US"/>
    </w:rPr>
  </w:style>
  <w:style w:type="paragraph" w:customStyle="1" w:styleId="1131">
    <w:name w:val="正文表格"/>
    <w:basedOn w:val="1"/>
    <w:qFormat/>
    <w:uiPriority w:val="0"/>
    <w:pPr>
      <w:ind w:left="10" w:leftChars="10" w:right="10" w:rightChars="10"/>
    </w:pPr>
    <w:rPr>
      <w:bCs/>
    </w:rPr>
  </w:style>
  <w:style w:type="paragraph" w:customStyle="1" w:styleId="1132">
    <w:name w:val="正文缩进 Char Char Char Char Char Char Char"/>
    <w:basedOn w:val="1"/>
    <w:next w:val="7"/>
    <w:qFormat/>
    <w:uiPriority w:val="0"/>
    <w:pPr>
      <w:adjustRightInd w:val="0"/>
      <w:spacing w:after="50" w:afterLines="50" w:line="300" w:lineRule="auto"/>
      <w:ind w:firstLine="420" w:firstLineChars="200"/>
      <w:textAlignment w:val="baseline"/>
    </w:pPr>
    <w:rPr>
      <w:rFonts w:ascii="Arial" w:hAnsi="Arial"/>
      <w:sz w:val="24"/>
    </w:rPr>
  </w:style>
  <w:style w:type="paragraph" w:customStyle="1" w:styleId="1133">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4">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表格中题目"/>
    <w:basedOn w:val="1"/>
    <w:qFormat/>
    <w:uiPriority w:val="0"/>
    <w:pPr>
      <w:widowControl/>
      <w:spacing w:before="60" w:after="60" w:line="360" w:lineRule="auto"/>
      <w:jc w:val="center"/>
    </w:pPr>
    <w:rPr>
      <w:rFonts w:ascii="黑体" w:eastAsia="黑体"/>
      <w:kern w:val="0"/>
      <w:sz w:val="28"/>
      <w:szCs w:val="20"/>
    </w:rPr>
  </w:style>
  <w:style w:type="paragraph" w:customStyle="1" w:styleId="1136">
    <w:name w:val="House 8"/>
    <w:basedOn w:val="800"/>
    <w:qFormat/>
    <w:uiPriority w:val="0"/>
    <w:pPr>
      <w:widowControl/>
      <w:tabs>
        <w:tab w:val="left" w:pos="425"/>
        <w:tab w:val="left" w:pos="926"/>
        <w:tab w:val="left" w:pos="1080"/>
        <w:tab w:val="left" w:pos="5040"/>
        <w:tab w:val="left" w:pos="5760"/>
      </w:tabs>
      <w:spacing w:after="240" w:line="240" w:lineRule="auto"/>
      <w:ind w:left="5760" w:hanging="720"/>
    </w:pPr>
    <w:rPr>
      <w:rFonts w:ascii="Times New Roman" w:hAnsi="Times New Roman"/>
      <w:color w:val="auto"/>
      <w:sz w:val="22"/>
      <w:szCs w:val="24"/>
    </w:rPr>
  </w:style>
  <w:style w:type="paragraph" w:customStyle="1" w:styleId="1137">
    <w:name w:val="默认段落字体 Para Char Char Char Char Char Char Char"/>
    <w:basedOn w:val="1"/>
    <w:qFormat/>
    <w:uiPriority w:val="0"/>
    <w:rPr>
      <w:rFonts w:ascii="Tahoma" w:hAnsi="Tahoma"/>
      <w:sz w:val="24"/>
      <w:szCs w:val="20"/>
    </w:rPr>
  </w:style>
  <w:style w:type="paragraph" w:customStyle="1" w:styleId="1138">
    <w:name w:val="网格型1"/>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pPr>
    <w:rPr>
      <w:rFonts w:ascii="仿宋_GB2312" w:hAnsi="Times New Roman" w:eastAsia="仿宋_GB2312" w:cs="Times New Roman"/>
      <w:color w:val="000000"/>
      <w:kern w:val="2"/>
      <w:sz w:val="24"/>
      <w:szCs w:val="24"/>
      <w:lang w:val="en-US" w:eastAsia="zh-CN" w:bidi="ar-SA"/>
    </w:rPr>
  </w:style>
  <w:style w:type="paragraph" w:customStyle="1" w:styleId="1139">
    <w:name w:val="缺省文本"/>
    <w:basedOn w:val="1"/>
    <w:qFormat/>
    <w:uiPriority w:val="0"/>
    <w:pPr>
      <w:autoSpaceDE w:val="0"/>
      <w:autoSpaceDN w:val="0"/>
      <w:adjustRightInd w:val="0"/>
      <w:jc w:val="left"/>
    </w:pPr>
    <w:rPr>
      <w:kern w:val="0"/>
      <w:sz w:val="24"/>
      <w:szCs w:val="20"/>
    </w:rPr>
  </w:style>
  <w:style w:type="paragraph" w:customStyle="1" w:styleId="1140">
    <w:name w:val="标题1，章节第一层"/>
    <w:basedOn w:val="892"/>
    <w:next w:val="892"/>
    <w:qFormat/>
    <w:uiPriority w:val="0"/>
    <w:pPr>
      <w:tabs>
        <w:tab w:val="left" w:pos="693"/>
      </w:tabs>
      <w:spacing w:beforeLines="0"/>
      <w:ind w:left="482"/>
      <w:outlineLvl w:val="0"/>
    </w:pPr>
    <w:rPr>
      <w:color w:val="000000"/>
      <w:sz w:val="24"/>
      <w:szCs w:val="24"/>
    </w:rPr>
  </w:style>
  <w:style w:type="paragraph" w:customStyle="1" w:styleId="1141">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14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szCs w:val="20"/>
    </w:rPr>
  </w:style>
  <w:style w:type="paragraph" w:customStyle="1" w:styleId="1143">
    <w:name w:val="标题 4+"/>
    <w:basedOn w:val="13"/>
    <w:qFormat/>
    <w:uiPriority w:val="0"/>
    <w:pPr>
      <w:numPr>
        <w:ilvl w:val="8"/>
        <w:numId w:val="0"/>
      </w:numPr>
      <w:tabs>
        <w:tab w:val="left" w:pos="360"/>
        <w:tab w:val="clear" w:pos="1584"/>
      </w:tabs>
      <w:ind w:left="1584" w:hanging="1584"/>
    </w:pPr>
    <w:rPr>
      <w:snapToGrid w:val="0"/>
      <w:lang w:val="en-US" w:eastAsia="zh-CN"/>
    </w:rPr>
  </w:style>
  <w:style w:type="paragraph" w:customStyle="1" w:styleId="114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145">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146">
    <w:name w:val="Pa21"/>
    <w:basedOn w:val="560"/>
    <w:next w:val="560"/>
    <w:qFormat/>
    <w:uiPriority w:val="0"/>
    <w:pPr>
      <w:spacing w:line="151" w:lineRule="atLeast"/>
    </w:pPr>
    <w:rPr>
      <w:rFonts w:ascii="DFPHei Std W5" w:eastAsia="DFPHei Std W5" w:cs="Times New Roman"/>
      <w:color w:val="auto"/>
    </w:rPr>
  </w:style>
  <w:style w:type="paragraph" w:customStyle="1" w:styleId="1147">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1148">
    <w:name w:val="Char3 Char Char Char Char Char Char Char Char Char Char Char Char1"/>
    <w:basedOn w:val="1"/>
    <w:qFormat/>
    <w:uiPriority w:val="0"/>
    <w:rPr>
      <w:rFonts w:ascii="Tahoma" w:hAnsi="Tahoma" w:cs="Tahoma"/>
      <w:sz w:val="24"/>
    </w:rPr>
  </w:style>
  <w:style w:type="paragraph" w:customStyle="1" w:styleId="1149">
    <w:name w:val="纯文本2"/>
    <w:basedOn w:val="1"/>
    <w:qFormat/>
    <w:uiPriority w:val="0"/>
    <w:rPr>
      <w:rFonts w:ascii="宋体" w:hAnsi="Courier New" w:cs="宋体"/>
      <w:szCs w:val="21"/>
    </w:rPr>
  </w:style>
  <w:style w:type="paragraph" w:customStyle="1" w:styleId="1150">
    <w:name w:val="xl105"/>
    <w:basedOn w:val="1"/>
    <w:qFormat/>
    <w:uiPriority w:val="0"/>
    <w:pPr>
      <w:widowControl/>
      <w:pBdr>
        <w:top w:val="single" w:color="auto" w:sz="4" w:space="0"/>
        <w:bottom w:val="single" w:color="auto" w:sz="4" w:space="0"/>
        <w:right w:val="single" w:color="auto" w:sz="4" w:space="0"/>
      </w:pBdr>
      <w:shd w:val="clear" w:color="000000" w:fill="FFCC00"/>
      <w:spacing w:before="100" w:beforeAutospacing="1" w:after="100" w:afterAutospacing="1"/>
      <w:jc w:val="left"/>
    </w:pPr>
    <w:rPr>
      <w:rFonts w:ascii="宋体" w:hAnsi="宋体" w:cs="宋体"/>
      <w:b/>
      <w:bCs/>
      <w:color w:val="000000"/>
      <w:kern w:val="0"/>
      <w:sz w:val="20"/>
      <w:szCs w:val="20"/>
    </w:rPr>
  </w:style>
  <w:style w:type="paragraph" w:customStyle="1" w:styleId="1151">
    <w:name w:val="Char Char Char Char Char Char Char Char Char Char Char Char Char Char Char Char1"/>
    <w:basedOn w:val="1"/>
    <w:qFormat/>
    <w:uiPriority w:val="0"/>
    <w:pPr>
      <w:tabs>
        <w:tab w:val="left" w:pos="360"/>
      </w:tabs>
    </w:pPr>
    <w:rPr>
      <w:sz w:val="24"/>
    </w:rPr>
  </w:style>
  <w:style w:type="paragraph" w:customStyle="1" w:styleId="1152">
    <w:name w:val="附录章标题"/>
    <w:next w:val="745"/>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53">
    <w:name w:val="Char Char1 Char Char2 Char Char"/>
    <w:basedOn w:val="1"/>
    <w:qFormat/>
    <w:uiPriority w:val="0"/>
    <w:pPr>
      <w:widowControl/>
      <w:spacing w:after="160" w:line="240" w:lineRule="exact"/>
      <w:jc w:val="left"/>
    </w:pPr>
  </w:style>
  <w:style w:type="paragraph" w:customStyle="1" w:styleId="1154">
    <w:name w:val="正文 + 行距: 固定值 20 磅"/>
    <w:basedOn w:val="1"/>
    <w:qFormat/>
    <w:uiPriority w:val="0"/>
    <w:pPr>
      <w:spacing w:line="400" w:lineRule="exact"/>
      <w:ind w:firstLine="716" w:firstLineChars="341"/>
    </w:pPr>
    <w:rPr>
      <w:szCs w:val="20"/>
    </w:rPr>
  </w:style>
  <w:style w:type="paragraph" w:customStyle="1" w:styleId="1155">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6">
    <w:name w:val="xl135"/>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57">
    <w:name w:val="xl103"/>
    <w:basedOn w:val="1"/>
    <w:qFormat/>
    <w:uiPriority w:val="0"/>
    <w:pPr>
      <w:widowControl/>
      <w:pBdr>
        <w:top w:val="single" w:color="auto" w:sz="4" w:space="0"/>
        <w:left w:val="single" w:color="auto" w:sz="4" w:space="0"/>
        <w:bottom w:val="single" w:color="auto" w:sz="4" w:space="0"/>
      </w:pBdr>
      <w:shd w:val="clear" w:color="000000" w:fill="FFCC00"/>
      <w:spacing w:before="100" w:beforeAutospacing="1" w:after="100" w:afterAutospacing="1"/>
      <w:jc w:val="left"/>
    </w:pPr>
    <w:rPr>
      <w:rFonts w:ascii="宋体" w:hAnsi="宋体" w:cs="宋体"/>
      <w:b/>
      <w:bCs/>
      <w:color w:val="000000"/>
      <w:kern w:val="0"/>
      <w:sz w:val="20"/>
      <w:szCs w:val="20"/>
    </w:rPr>
  </w:style>
  <w:style w:type="paragraph" w:customStyle="1" w:styleId="115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b/>
      <w:bCs/>
      <w:color w:val="000000"/>
      <w:kern w:val="0"/>
      <w:sz w:val="20"/>
      <w:szCs w:val="20"/>
    </w:rPr>
  </w:style>
  <w:style w:type="paragraph" w:customStyle="1" w:styleId="1159">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160">
    <w:name w:val="小五 居中"/>
    <w:basedOn w:val="1"/>
    <w:qFormat/>
    <w:uiPriority w:val="0"/>
    <w:pPr>
      <w:adjustRightInd w:val="0"/>
      <w:spacing w:line="360" w:lineRule="auto"/>
      <w:jc w:val="center"/>
    </w:pPr>
    <w:rPr>
      <w:sz w:val="18"/>
      <w:szCs w:val="20"/>
    </w:rPr>
  </w:style>
  <w:style w:type="paragraph" w:customStyle="1" w:styleId="1161">
    <w:name w:val="xl13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162">
    <w:name w:val="Char Char Char Char Char Char Char Char Char Char Char Char Char Char Char Char Char Char Char Char Char Char"/>
    <w:basedOn w:val="1"/>
    <w:qFormat/>
    <w:uiPriority w:val="0"/>
    <w:pPr>
      <w:widowControl/>
      <w:snapToGrid w:val="0"/>
      <w:spacing w:after="160" w:line="360" w:lineRule="auto"/>
      <w:jc w:val="left"/>
    </w:pPr>
    <w:rPr>
      <w:kern w:val="0"/>
      <w:sz w:val="24"/>
      <w:szCs w:val="20"/>
      <w:lang w:eastAsia="en-US"/>
    </w:rPr>
  </w:style>
  <w:style w:type="paragraph" w:customStyle="1" w:styleId="1163">
    <w:name w:val="简单回函地址"/>
    <w:basedOn w:val="1"/>
    <w:qFormat/>
    <w:uiPriority w:val="0"/>
  </w:style>
  <w:style w:type="paragraph" w:customStyle="1" w:styleId="1164">
    <w:name w:val="样式 正文文本缩进 + 宋体 小四 加粗1"/>
    <w:basedOn w:val="35"/>
    <w:qFormat/>
    <w:uiPriority w:val="0"/>
    <w:pPr>
      <w:spacing w:beforeLines="50" w:after="0" w:line="360" w:lineRule="auto"/>
      <w:ind w:left="0" w:leftChars="0" w:firstLine="200" w:firstLineChars="200"/>
    </w:pPr>
    <w:rPr>
      <w:rFonts w:ascii="宋体" w:hAnsi="宋体" w:cs="宋体"/>
      <w:b/>
      <w:bCs/>
      <w:kern w:val="2"/>
      <w:szCs w:val="22"/>
      <w:lang w:val="en-US" w:eastAsia="zh-CN"/>
    </w:rPr>
  </w:style>
  <w:style w:type="paragraph" w:customStyle="1" w:styleId="1165">
    <w:name w:val="样式 缩进0"/>
    <w:basedOn w:val="1166"/>
    <w:qFormat/>
    <w:uiPriority w:val="0"/>
    <w:pPr>
      <w:ind w:firstLine="0" w:firstLineChars="0"/>
    </w:pPr>
    <w:rPr>
      <w:b w:val="0"/>
    </w:rPr>
  </w:style>
  <w:style w:type="paragraph" w:customStyle="1" w:styleId="1166">
    <w:name w:val="样式 正文文本缩进 2 + 四号 加粗"/>
    <w:basedOn w:val="51"/>
    <w:qFormat/>
    <w:uiPriority w:val="0"/>
    <w:pPr>
      <w:autoSpaceDE w:val="0"/>
      <w:autoSpaceDN w:val="0"/>
      <w:adjustRightInd w:val="0"/>
      <w:spacing w:afterLines="30" w:line="240" w:lineRule="auto"/>
      <w:ind w:firstLine="200" w:firstLineChars="200"/>
    </w:pPr>
    <w:rPr>
      <w:rFonts w:eastAsia="仿宋_GB2312" w:cs="宋体"/>
      <w:b/>
      <w:sz w:val="28"/>
      <w:szCs w:val="20"/>
      <w:lang w:val="en-US" w:eastAsia="zh-CN"/>
    </w:rPr>
  </w:style>
  <w:style w:type="paragraph" w:customStyle="1" w:styleId="1167">
    <w:name w:val="样式 小四加粗首行缩0"/>
    <w:basedOn w:val="1"/>
    <w:qFormat/>
    <w:uiPriority w:val="0"/>
    <w:pPr>
      <w:spacing w:line="360" w:lineRule="auto"/>
      <w:jc w:val="left"/>
    </w:pPr>
    <w:rPr>
      <w:rFonts w:cs="宋体"/>
      <w:b/>
      <w:bCs/>
      <w:sz w:val="24"/>
      <w:szCs w:val="20"/>
    </w:rPr>
  </w:style>
  <w:style w:type="paragraph" w:customStyle="1" w:styleId="1168">
    <w:name w:val="马刚标题1"/>
    <w:basedOn w:val="4"/>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169">
    <w:name w:val="font11"/>
    <w:basedOn w:val="1"/>
    <w:qFormat/>
    <w:uiPriority w:val="0"/>
    <w:pPr>
      <w:widowControl/>
      <w:spacing w:before="100" w:beforeAutospacing="1" w:after="100" w:afterAutospacing="1"/>
      <w:jc w:val="left"/>
    </w:pPr>
    <w:rPr>
      <w:b/>
      <w:bCs/>
      <w:kern w:val="0"/>
      <w:sz w:val="18"/>
      <w:szCs w:val="18"/>
    </w:rPr>
  </w:style>
  <w:style w:type="paragraph" w:customStyle="1" w:styleId="1170">
    <w:name w:val="表内文字"/>
    <w:basedOn w:val="1"/>
    <w:qFormat/>
    <w:uiPriority w:val="0"/>
    <w:pPr>
      <w:widowControl/>
      <w:spacing w:afterLines="30" w:line="320" w:lineRule="exact"/>
      <w:ind w:firstLine="480" w:firstLineChars="200"/>
      <w:jc w:val="center"/>
    </w:pPr>
    <w:rPr>
      <w:rFonts w:ascii="宋体" w:hAnsi="宋体" w:cs="宋体"/>
      <w:bCs/>
      <w:sz w:val="24"/>
    </w:rPr>
  </w:style>
  <w:style w:type="paragraph" w:customStyle="1" w:styleId="1171">
    <w:name w:val="表格格式"/>
    <w:basedOn w:val="1"/>
    <w:qFormat/>
    <w:uiPriority w:val="0"/>
    <w:pPr>
      <w:spacing w:afterLines="30" w:line="400" w:lineRule="exact"/>
      <w:ind w:firstLine="480" w:firstLineChars="200"/>
    </w:pPr>
    <w:rPr>
      <w:rFonts w:ascii="宋体" w:hAnsi="宋体" w:cs="宋体"/>
      <w:bCs/>
      <w:sz w:val="24"/>
    </w:rPr>
  </w:style>
  <w:style w:type="paragraph" w:customStyle="1" w:styleId="1172">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3">
    <w:name w:val="PP 行"/>
    <w:basedOn w:val="1"/>
    <w:qFormat/>
    <w:uiPriority w:val="0"/>
    <w:pPr>
      <w:spacing w:afterLines="30" w:line="400" w:lineRule="exact"/>
      <w:ind w:left="400" w:leftChars="400" w:firstLine="480" w:firstLineChars="200"/>
    </w:pPr>
    <w:rPr>
      <w:rFonts w:ascii="宋体" w:hAnsi="宋体" w:eastAsia="楷体_GB2312" w:cs="宋体"/>
      <w:bCs/>
      <w:sz w:val="24"/>
    </w:rPr>
  </w:style>
  <w:style w:type="paragraph" w:customStyle="1" w:styleId="1174">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1175">
    <w:name w:val="noindent正文"/>
    <w:basedOn w:val="1"/>
    <w:qFormat/>
    <w:uiPriority w:val="0"/>
    <w:pPr>
      <w:snapToGrid w:val="0"/>
      <w:spacing w:afterLines="30" w:line="60" w:lineRule="atLeast"/>
      <w:ind w:firstLine="425" w:firstLineChars="200"/>
    </w:pPr>
    <w:rPr>
      <w:rFonts w:ascii="宋体" w:hAnsi="宋体" w:cs="宋体"/>
      <w:b/>
      <w:sz w:val="32"/>
    </w:rPr>
  </w:style>
  <w:style w:type="paragraph" w:customStyle="1" w:styleId="1176">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177">
    <w:name w:val="xl91"/>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178">
    <w:name w:val="标准文本[居中]"/>
    <w:basedOn w:val="978"/>
    <w:qFormat/>
    <w:uiPriority w:val="0"/>
    <w:pPr>
      <w:jc w:val="center"/>
    </w:pPr>
    <w:rPr>
      <w:szCs w:val="20"/>
    </w:rPr>
  </w:style>
  <w:style w:type="paragraph" w:customStyle="1" w:styleId="1179">
    <w:name w:val="样式 标准正文 + 仿宋_GB2312 五号 首行缩进:  0 厘米 行距: 单倍行距1"/>
    <w:basedOn w:val="737"/>
    <w:qFormat/>
    <w:uiPriority w:val="0"/>
    <w:pPr>
      <w:adjustRightInd/>
      <w:spacing w:before="60" w:after="60"/>
      <w:ind w:firstLine="0" w:firstLineChars="0"/>
      <w:textAlignment w:val="auto"/>
    </w:pPr>
    <w:rPr>
      <w:rFonts w:hAnsi="仿宋_GB2312"/>
      <w:kern w:val="0"/>
      <w:sz w:val="28"/>
      <w:szCs w:val="20"/>
    </w:rPr>
  </w:style>
  <w:style w:type="paragraph" w:customStyle="1" w:styleId="1180">
    <w:name w:val="1x2:cell"/>
    <w:basedOn w:val="1"/>
    <w:qFormat/>
    <w:uiPriority w:val="0"/>
    <w:pPr>
      <w:keepNext/>
      <w:numPr>
        <w:ilvl w:val="0"/>
        <w:numId w:val="12"/>
      </w:numPr>
      <w:tabs>
        <w:tab w:val="left" w:pos="0"/>
        <w:tab w:val="left" w:pos="1440"/>
        <w:tab w:val="left" w:pos="2160"/>
      </w:tabs>
      <w:spacing w:before="240" w:after="38" w:line="222" w:lineRule="auto"/>
      <w:ind w:left="0" w:firstLine="0"/>
      <w:jc w:val="left"/>
    </w:pPr>
    <w:rPr>
      <w:rFonts w:ascii="Helvetica" w:hAnsi="Helvetica"/>
      <w:snapToGrid w:val="0"/>
      <w:kern w:val="0"/>
      <w:sz w:val="20"/>
      <w:szCs w:val="20"/>
      <w:lang w:eastAsia="en-US"/>
    </w:rPr>
  </w:style>
  <w:style w:type="paragraph" w:customStyle="1" w:styleId="1181">
    <w:name w:val="附表"/>
    <w:basedOn w:val="1"/>
    <w:qFormat/>
    <w:uiPriority w:val="0"/>
    <w:pPr>
      <w:widowControl/>
      <w:tabs>
        <w:tab w:val="left" w:pos="450"/>
      </w:tabs>
      <w:autoSpaceDE w:val="0"/>
      <w:autoSpaceDN w:val="0"/>
      <w:adjustRightInd w:val="0"/>
      <w:spacing w:before="240" w:afterLines="30" w:line="353" w:lineRule="auto"/>
      <w:ind w:firstLine="480" w:firstLineChars="200"/>
      <w:jc w:val="left"/>
      <w:textAlignment w:val="center"/>
      <w:outlineLvl w:val="0"/>
    </w:pPr>
    <w:rPr>
      <w:rFonts w:ascii="宋体" w:hAnsi="宋体" w:cs="宋体"/>
      <w:bCs/>
      <w:kern w:val="0"/>
      <w:sz w:val="28"/>
      <w:szCs w:val="28"/>
    </w:rPr>
  </w:style>
  <w:style w:type="paragraph" w:customStyle="1" w:styleId="118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3">
    <w:name w:val="zhenwen"/>
    <w:basedOn w:val="1"/>
    <w:qFormat/>
    <w:uiPriority w:val="0"/>
    <w:pPr>
      <w:widowControl/>
      <w:spacing w:before="100" w:beforeAutospacing="1" w:afterLines="30" w:afterAutospacing="1" w:line="300" w:lineRule="atLeast"/>
      <w:ind w:firstLine="480" w:firstLineChars="200"/>
      <w:jc w:val="left"/>
    </w:pPr>
    <w:rPr>
      <w:rFonts w:ascii="宋体" w:hAnsi="宋体" w:cs="宋体"/>
      <w:bCs/>
      <w:kern w:val="0"/>
      <w:sz w:val="18"/>
      <w:szCs w:val="18"/>
    </w:rPr>
  </w:style>
  <w:style w:type="paragraph" w:customStyle="1" w:styleId="1184">
    <w:name w:val="RFI text from 3rd Level"/>
    <w:basedOn w:val="1"/>
    <w:qFormat/>
    <w:uiPriority w:val="0"/>
    <w:pPr>
      <w:widowControl/>
      <w:tabs>
        <w:tab w:val="left" w:pos="1080"/>
      </w:tabs>
      <w:spacing w:beforeLines="50" w:line="360" w:lineRule="auto"/>
    </w:pPr>
    <w:rPr>
      <w:rFonts w:ascii="Arial (W1)" w:hAnsi="Arial (W1)"/>
      <w:bCs/>
      <w:kern w:val="0"/>
      <w:sz w:val="24"/>
    </w:rPr>
  </w:style>
  <w:style w:type="paragraph" w:customStyle="1" w:styleId="1185">
    <w:name w:val="Char Char Char Char Char"/>
    <w:basedOn w:val="1"/>
    <w:qFormat/>
    <w:uiPriority w:val="0"/>
    <w:rPr>
      <w:rFonts w:ascii="Tahoma" w:hAnsi="Tahoma"/>
      <w:sz w:val="24"/>
      <w:szCs w:val="20"/>
    </w:rPr>
  </w:style>
  <w:style w:type="paragraph" w:customStyle="1" w:styleId="1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187">
    <w:name w:val="正文上空"/>
    <w:basedOn w:val="1"/>
    <w:next w:val="1"/>
    <w:qFormat/>
    <w:uiPriority w:val="0"/>
    <w:pPr>
      <w:spacing w:beforeLines="50" w:afterLines="30" w:line="400" w:lineRule="exact"/>
      <w:ind w:firstLine="200" w:firstLineChars="200"/>
    </w:pPr>
    <w:rPr>
      <w:rFonts w:ascii="宋体" w:hAnsi="宋体" w:eastAsia="楷体_GB2312" w:cs="宋体"/>
      <w:bCs/>
      <w:sz w:val="24"/>
    </w:rPr>
  </w:style>
  <w:style w:type="paragraph" w:customStyle="1" w:styleId="1188">
    <w:name w:val="table_lines"/>
    <w:basedOn w:val="1"/>
    <w:qFormat/>
    <w:uiPriority w:val="0"/>
    <w:pPr>
      <w:widowControl/>
      <w:jc w:val="left"/>
    </w:pPr>
    <w:rPr>
      <w:kern w:val="0"/>
      <w:sz w:val="20"/>
      <w:szCs w:val="20"/>
      <w:lang w:val="de-DE" w:eastAsia="de-DE"/>
    </w:rPr>
  </w:style>
  <w:style w:type="paragraph" w:customStyle="1" w:styleId="1189">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0">
    <w:name w:val="正文（标准）"/>
    <w:basedOn w:val="1"/>
    <w:qFormat/>
    <w:uiPriority w:val="0"/>
    <w:pPr>
      <w:spacing w:afterLines="30" w:line="360" w:lineRule="auto"/>
      <w:ind w:firstLine="641" w:firstLineChars="200"/>
    </w:pPr>
    <w:rPr>
      <w:rFonts w:ascii="幼圆" w:hAnsi="宋体" w:eastAsia="幼圆" w:cs="宋体"/>
      <w:bCs/>
      <w:sz w:val="24"/>
    </w:rPr>
  </w:style>
  <w:style w:type="paragraph" w:customStyle="1" w:styleId="1191">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1192">
    <w:name w:val="1c"/>
    <w:basedOn w:val="1"/>
    <w:qFormat/>
    <w:uiPriority w:val="0"/>
    <w:pPr>
      <w:spacing w:before="100" w:beforeAutospacing="1" w:after="100" w:afterAutospacing="1"/>
      <w:ind w:left="9221"/>
      <w:jc w:val="left"/>
    </w:pPr>
    <w:rPr>
      <w:rFonts w:ascii="仿宋_GB2312" w:eastAsia="仿宋_GB2312"/>
      <w:sz w:val="24"/>
    </w:rPr>
  </w:style>
  <w:style w:type="paragraph" w:customStyle="1" w:styleId="119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color w:val="000000"/>
      <w:kern w:val="0"/>
      <w:sz w:val="20"/>
      <w:szCs w:val="20"/>
    </w:rPr>
  </w:style>
  <w:style w:type="paragraph" w:customStyle="1" w:styleId="1195">
    <w:name w:val="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9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ahoma" w:hAnsi="Tahoma" w:cs="Tahoma"/>
      <w:kern w:val="0"/>
      <w:sz w:val="20"/>
      <w:szCs w:val="20"/>
    </w:rPr>
  </w:style>
  <w:style w:type="paragraph" w:customStyle="1" w:styleId="1197">
    <w:name w:val="xl10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98">
    <w:name w:val="小四 段落 宋体 Char Char"/>
    <w:basedOn w:val="1"/>
    <w:qFormat/>
    <w:uiPriority w:val="0"/>
    <w:pPr>
      <w:spacing w:line="360" w:lineRule="auto"/>
      <w:ind w:firstLine="480" w:firstLineChars="200"/>
    </w:pPr>
    <w:rPr>
      <w:rFonts w:ascii="宋体" w:hAnsi="宋体"/>
      <w:sz w:val="24"/>
    </w:rPr>
  </w:style>
  <w:style w:type="paragraph" w:customStyle="1" w:styleId="1199">
    <w:name w:val="_Style 41"/>
    <w:basedOn w:val="1"/>
    <w:next w:val="1"/>
    <w:qFormat/>
    <w:uiPriority w:val="0"/>
    <w:pPr>
      <w:spacing w:after="120" w:line="480" w:lineRule="auto"/>
    </w:pPr>
    <w:rPr>
      <w:szCs w:val="20"/>
    </w:rPr>
  </w:style>
  <w:style w:type="paragraph" w:customStyle="1" w:styleId="1200">
    <w:name w:val="样式 首行缩进:  2 字符2"/>
    <w:basedOn w:val="1"/>
    <w:qFormat/>
    <w:uiPriority w:val="0"/>
    <w:pPr>
      <w:spacing w:afterLines="30" w:line="440" w:lineRule="exact"/>
      <w:ind w:firstLine="420" w:firstLineChars="200"/>
    </w:pPr>
    <w:rPr>
      <w:rFonts w:ascii="宋体" w:hAnsi="宋体" w:eastAsia="仿宋_GB2312" w:cs="宋体"/>
      <w:sz w:val="24"/>
      <w:szCs w:val="20"/>
    </w:rPr>
  </w:style>
  <w:style w:type="paragraph" w:customStyle="1" w:styleId="1201">
    <w:name w:val="Char Char1 Char Char Char2"/>
    <w:basedOn w:val="27"/>
    <w:qFormat/>
    <w:uiPriority w:val="0"/>
    <w:rPr>
      <w:rFonts w:ascii="Calibri" w:hAnsi="Calibri" w:cs="黑体"/>
      <w:sz w:val="20"/>
      <w:szCs w:val="21"/>
      <w:shd w:val="clear" w:color="auto" w:fill="000080"/>
      <w:lang w:val="en-US" w:eastAsia="zh-CN"/>
    </w:rPr>
  </w:style>
  <w:style w:type="paragraph" w:customStyle="1" w:styleId="1202">
    <w:name w:val="Test2"/>
    <w:basedOn w:val="5"/>
    <w:qFormat/>
    <w:uiPriority w:val="0"/>
    <w:pPr>
      <w:widowControl/>
      <w:adjustRightInd w:val="0"/>
      <w:snapToGrid w:val="0"/>
      <w:spacing w:beforeLines="50" w:afterLines="50" w:line="480" w:lineRule="exact"/>
      <w:jc w:val="center"/>
    </w:pPr>
    <w:rPr>
      <w:rFonts w:ascii="黑体"/>
      <w:kern w:val="0"/>
      <w:sz w:val="24"/>
      <w:szCs w:val="24"/>
    </w:rPr>
  </w:style>
  <w:style w:type="paragraph" w:customStyle="1" w:styleId="1203">
    <w:name w:val="Style14"/>
    <w:basedOn w:val="1"/>
    <w:qFormat/>
    <w:uiPriority w:val="0"/>
    <w:pPr>
      <w:adjustRightInd w:val="0"/>
      <w:spacing w:line="350" w:lineRule="exact"/>
    </w:pPr>
    <w:rPr>
      <w:rFonts w:ascii="黑体" w:eastAsia="黑体"/>
      <w:kern w:val="0"/>
      <w:sz w:val="24"/>
    </w:rPr>
  </w:style>
  <w:style w:type="paragraph" w:customStyle="1" w:styleId="1204">
    <w:name w:val="样式 小四 段前: 5 磅 段后: 5 磅 首行缩进:  2 字符"/>
    <w:basedOn w:val="1"/>
    <w:qFormat/>
    <w:uiPriority w:val="0"/>
    <w:pPr>
      <w:spacing w:line="360" w:lineRule="auto"/>
    </w:pPr>
    <w:rPr>
      <w:rFonts w:ascii="宋体" w:hAnsi="宋体"/>
      <w:szCs w:val="21"/>
    </w:rPr>
  </w:style>
  <w:style w:type="paragraph" w:customStyle="1" w:styleId="1205">
    <w:name w:val="小四 段落 宋体 Char Char Char Char"/>
    <w:basedOn w:val="1"/>
    <w:qFormat/>
    <w:uiPriority w:val="0"/>
    <w:pPr>
      <w:spacing w:line="360" w:lineRule="auto"/>
      <w:ind w:right="-33" w:firstLine="480" w:firstLineChars="200"/>
      <w:jc w:val="left"/>
    </w:pPr>
    <w:rPr>
      <w:sz w:val="24"/>
    </w:rPr>
  </w:style>
  <w:style w:type="paragraph" w:customStyle="1" w:styleId="1206">
    <w:name w:val="小四左对齐"/>
    <w:basedOn w:val="268"/>
    <w:qFormat/>
    <w:uiPriority w:val="0"/>
    <w:pPr>
      <w:adjustRightInd/>
      <w:spacing w:line="240" w:lineRule="auto"/>
      <w:ind w:firstLine="0" w:firstLineChars="0"/>
    </w:pPr>
    <w:rPr>
      <w:rFonts w:hAnsi="Times New Roman" w:eastAsia="宋体"/>
      <w:sz w:val="24"/>
    </w:rPr>
  </w:style>
  <w:style w:type="paragraph" w:customStyle="1" w:styleId="1207">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1208">
    <w:name w:val="Table body"/>
    <w:basedOn w:val="1"/>
    <w:qFormat/>
    <w:uiPriority w:val="0"/>
    <w:pPr>
      <w:widowControl/>
      <w:spacing w:before="40" w:after="40"/>
      <w:ind w:firstLine="200" w:firstLineChars="200"/>
      <w:jc w:val="left"/>
    </w:pPr>
    <w:rPr>
      <w:rFonts w:ascii="Arial" w:hAnsi="Arial"/>
      <w:kern w:val="0"/>
      <w:sz w:val="18"/>
      <w:szCs w:val="18"/>
      <w:lang w:eastAsia="en-US"/>
    </w:rPr>
  </w:style>
  <w:style w:type="paragraph" w:customStyle="1" w:styleId="1209">
    <w:name w:val="13"/>
    <w:basedOn w:val="1"/>
    <w:next w:val="7"/>
    <w:qFormat/>
    <w:uiPriority w:val="0"/>
    <w:pPr>
      <w:ind w:firstLine="420" w:firstLineChars="200"/>
    </w:pPr>
    <w:rPr>
      <w:szCs w:val="20"/>
    </w:rPr>
  </w:style>
  <w:style w:type="paragraph" w:customStyle="1" w:styleId="1210">
    <w:name w:val="xl153"/>
    <w:basedOn w:val="1"/>
    <w:qFormat/>
    <w:uiPriority w:val="0"/>
    <w:pPr>
      <w:widowControl/>
      <w:pBdr>
        <w:left w:val="single" w:color="000000" w:sz="4" w:space="0"/>
        <w:right w:val="single" w:color="000000" w:sz="4" w:space="0"/>
      </w:pBdr>
      <w:shd w:val="clear" w:color="000000" w:fill="FCE4D6"/>
      <w:spacing w:before="100" w:beforeAutospacing="1" w:after="100" w:afterAutospacing="1"/>
      <w:jc w:val="center"/>
    </w:pPr>
    <w:rPr>
      <w:rFonts w:ascii="宋体" w:hAnsi="宋体" w:cs="宋体"/>
      <w:b/>
      <w:bCs/>
      <w:color w:val="000000"/>
      <w:kern w:val="0"/>
      <w:sz w:val="20"/>
      <w:szCs w:val="20"/>
    </w:rPr>
  </w:style>
  <w:style w:type="paragraph" w:customStyle="1" w:styleId="1211">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12">
    <w:name w:val="Char Char Char1"/>
    <w:basedOn w:val="27"/>
    <w:qFormat/>
    <w:uiPriority w:val="0"/>
    <w:pPr>
      <w:spacing w:line="436" w:lineRule="exact"/>
    </w:pPr>
  </w:style>
  <w:style w:type="paragraph" w:customStyle="1" w:styleId="121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14">
    <w:name w:val="样式 标题 1H1Heading 0Section HeadHeader1h11st levell1List l..."/>
    <w:basedOn w:val="4"/>
    <w:qFormat/>
    <w:uiPriority w:val="0"/>
    <w:pPr>
      <w:tabs>
        <w:tab w:val="left" w:pos="420"/>
      </w:tabs>
      <w:autoSpaceDE w:val="0"/>
      <w:autoSpaceDN w:val="0"/>
      <w:adjustRightInd w:val="0"/>
      <w:spacing w:beforeLines="50" w:afterLines="60" w:line="240" w:lineRule="auto"/>
      <w:ind w:firstLine="420"/>
      <w:jc w:val="center"/>
      <w:textAlignment w:val="baseline"/>
    </w:pPr>
    <w:rPr>
      <w:rFonts w:ascii="仿宋_GB2312" w:hAnsi="仿宋_GB2312" w:eastAsia="仿宋_GB2312" w:cs="System"/>
      <w:b w:val="0"/>
      <w:bCs w:val="0"/>
      <w:kern w:val="0"/>
      <w:sz w:val="28"/>
      <w:szCs w:val="28"/>
      <w:lang w:val="en-US" w:eastAsia="zh-CN"/>
    </w:rPr>
  </w:style>
  <w:style w:type="paragraph" w:customStyle="1" w:styleId="12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16">
    <w:name w:val="正文首行缩进1"/>
    <w:basedOn w:val="2"/>
    <w:qFormat/>
    <w:uiPriority w:val="0"/>
    <w:pPr>
      <w:ind w:firstLine="420" w:firstLineChars="100"/>
    </w:pPr>
    <w:rPr>
      <w:rFonts w:ascii="Calibri" w:hAnsi="Calibri" w:cs="黑体"/>
      <w:sz w:val="20"/>
      <w:lang w:val="en-US" w:eastAsia="zh-CN"/>
    </w:rPr>
  </w:style>
  <w:style w:type="paragraph" w:customStyle="1" w:styleId="1217">
    <w:name w:val="章节符号"/>
    <w:basedOn w:val="4"/>
    <w:qFormat/>
    <w:uiPriority w:val="0"/>
    <w:pPr>
      <w:tabs>
        <w:tab w:val="left" w:pos="420"/>
      </w:tabs>
      <w:ind w:left="420" w:hanging="425"/>
      <w:jc w:val="center"/>
    </w:pPr>
    <w:rPr>
      <w:rFonts w:ascii="楷体_GB2312" w:hAnsi="楷体_GB2312" w:eastAsia="楷体_GB2312"/>
      <w:sz w:val="32"/>
      <w:lang w:val="en-US" w:eastAsia="zh-CN"/>
    </w:rPr>
  </w:style>
  <w:style w:type="paragraph" w:customStyle="1" w:styleId="1218">
    <w:name w:val="样式 宋体 五号 行距: 单倍行距"/>
    <w:basedOn w:val="1"/>
    <w:qFormat/>
    <w:uiPriority w:val="0"/>
    <w:pPr>
      <w:adjustRightInd w:val="0"/>
      <w:jc w:val="left"/>
      <w:textAlignment w:val="baseline"/>
    </w:pPr>
    <w:rPr>
      <w:rFonts w:ascii="宋体" w:hAnsi="宋体" w:cs="宋体"/>
      <w:kern w:val="0"/>
      <w:szCs w:val="20"/>
    </w:rPr>
  </w:style>
  <w:style w:type="paragraph" w:customStyle="1" w:styleId="1219">
    <w:name w:val="List Paragraph11"/>
    <w:basedOn w:val="1"/>
    <w:qFormat/>
    <w:uiPriority w:val="0"/>
    <w:pPr>
      <w:ind w:firstLine="420" w:firstLineChars="200"/>
    </w:pPr>
    <w:rPr>
      <w:rFonts w:ascii="Calibri" w:hAnsi="Calibri"/>
      <w:szCs w:val="22"/>
    </w:rPr>
  </w:style>
  <w:style w:type="paragraph" w:customStyle="1" w:styleId="1220">
    <w:name w:val="样式 宋体 首行缩进:  0.95 厘米 行距: 1.5 倍行距"/>
    <w:basedOn w:val="1"/>
    <w:qFormat/>
    <w:uiPriority w:val="0"/>
    <w:pPr>
      <w:spacing w:line="360" w:lineRule="auto"/>
      <w:ind w:firstLine="200" w:firstLineChars="200"/>
    </w:pPr>
    <w:rPr>
      <w:rFonts w:ascii="宋体" w:hAnsi="宋体" w:cs="宋体"/>
      <w:sz w:val="24"/>
      <w:szCs w:val="20"/>
    </w:rPr>
  </w:style>
  <w:style w:type="paragraph" w:customStyle="1" w:styleId="1221">
    <w:name w:val="Char Char1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22">
    <w:name w:val="Char Char1 Char Char Char Char1 Char Char Char Char Char Char"/>
    <w:basedOn w:val="1"/>
    <w:qFormat/>
    <w:uiPriority w:val="0"/>
    <w:rPr>
      <w:rFonts w:ascii="Tahoma" w:hAnsi="Tahoma"/>
      <w:sz w:val="24"/>
      <w:szCs w:val="20"/>
    </w:rPr>
  </w:style>
  <w:style w:type="paragraph" w:customStyle="1" w:styleId="1223">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24">
    <w:name w:val="zinzan"/>
    <w:basedOn w:val="1"/>
    <w:qFormat/>
    <w:uiPriority w:val="0"/>
    <w:pPr>
      <w:spacing w:line="360" w:lineRule="auto"/>
    </w:pPr>
    <w:rPr>
      <w:rFonts w:ascii="宋体" w:hAnsi="宋体"/>
      <w:sz w:val="24"/>
      <w:szCs w:val="20"/>
    </w:rPr>
  </w:style>
  <w:style w:type="paragraph" w:customStyle="1" w:styleId="1225">
    <w:name w:val="font1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26">
    <w:name w:val=" Char Char1 Char Char Char Char1 Char Char Char Char Char Char"/>
    <w:basedOn w:val="1"/>
    <w:qFormat/>
    <w:uiPriority w:val="0"/>
    <w:rPr>
      <w:rFonts w:ascii="Tahoma" w:hAnsi="Tahoma"/>
      <w:sz w:val="24"/>
      <w:szCs w:val="20"/>
    </w:rPr>
  </w:style>
  <w:style w:type="paragraph" w:customStyle="1" w:styleId="1227">
    <w:name w:val="Figure"/>
    <w:basedOn w:val="23"/>
    <w:next w:val="1"/>
    <w:qFormat/>
    <w:uiPriority w:val="0"/>
    <w:pPr>
      <w:widowControl/>
      <w:numPr>
        <w:ilvl w:val="0"/>
        <w:numId w:val="13"/>
      </w:numPr>
      <w:tabs>
        <w:tab w:val="left" w:pos="360"/>
        <w:tab w:val="left" w:pos="1080"/>
        <w:tab w:val="left" w:pos="2160"/>
        <w:tab w:val="clear" w:pos="1800"/>
      </w:tabs>
      <w:suppressAutoHyphens/>
      <w:spacing w:before="120" w:after="120"/>
      <w:ind w:left="0" w:firstLine="0"/>
      <w:jc w:val="center"/>
    </w:pPr>
    <w:rPr>
      <w:rFonts w:eastAsia="宋体"/>
      <w:b/>
      <w:bCs/>
      <w:kern w:val="0"/>
      <w:sz w:val="22"/>
      <w:lang w:eastAsia="en-US"/>
    </w:rPr>
  </w:style>
  <w:style w:type="paragraph" w:customStyle="1" w:styleId="1228">
    <w:name w:val="Char Char Char Char1"/>
    <w:basedOn w:val="27"/>
    <w:qFormat/>
    <w:uiPriority w:val="0"/>
    <w:pPr>
      <w:adjustRightInd w:val="0"/>
      <w:snapToGrid w:val="0"/>
      <w:spacing w:line="360" w:lineRule="auto"/>
    </w:pPr>
    <w:rPr>
      <w:rFonts w:ascii="Tahoma" w:hAnsi="Tahoma"/>
      <w:sz w:val="24"/>
    </w:rPr>
  </w:style>
  <w:style w:type="paragraph" w:customStyle="1" w:styleId="1229">
    <w:name w:val="Char Char1 Char Char Char Char"/>
    <w:basedOn w:val="27"/>
    <w:qFormat/>
    <w:uiPriority w:val="0"/>
    <w:pPr>
      <w:adjustRightInd w:val="0"/>
      <w:spacing w:line="436" w:lineRule="exact"/>
      <w:ind w:left="357"/>
      <w:jc w:val="left"/>
      <w:outlineLvl w:val="3"/>
    </w:pPr>
    <w:rPr>
      <w:rFonts w:ascii="Tahoma" w:hAnsi="Tahoma" w:cs="Tahoma"/>
      <w:b/>
      <w:kern w:val="0"/>
      <w:sz w:val="24"/>
    </w:rPr>
  </w:style>
  <w:style w:type="paragraph" w:customStyle="1" w:styleId="1230">
    <w:name w:val="_Style 104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32">
    <w:name w:val="xl7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33">
    <w:name w:val="CD 正文"/>
    <w:basedOn w:val="1"/>
    <w:qFormat/>
    <w:uiPriority w:val="0"/>
    <w:pPr>
      <w:jc w:val="left"/>
    </w:pPr>
    <w:rPr>
      <w:rFonts w:ascii="Arial" w:hAnsi="Arial" w:eastAsia="微软雅黑"/>
    </w:rPr>
  </w:style>
  <w:style w:type="paragraph" w:customStyle="1" w:styleId="1234">
    <w:name w:val="样式 宋体 四号 行距: 固定值 22 磅2"/>
    <w:basedOn w:val="1"/>
    <w:qFormat/>
    <w:uiPriority w:val="0"/>
    <w:pPr>
      <w:spacing w:line="440" w:lineRule="exact"/>
      <w:ind w:firstLine="560" w:firstLineChars="200"/>
    </w:pPr>
    <w:rPr>
      <w:rFonts w:ascii="宋体" w:hAnsi="宋体" w:cs="宋体"/>
      <w:sz w:val="24"/>
      <w:szCs w:val="20"/>
    </w:rPr>
  </w:style>
  <w:style w:type="paragraph" w:customStyle="1" w:styleId="1235">
    <w:name w:val="标准文本[加粗]"/>
    <w:basedOn w:val="978"/>
    <w:qFormat/>
    <w:uiPriority w:val="0"/>
    <w:pPr>
      <w:ind w:firstLine="482"/>
    </w:pPr>
    <w:rPr>
      <w:b/>
      <w:bCs/>
      <w:szCs w:val="20"/>
    </w:rPr>
  </w:style>
  <w:style w:type="paragraph" w:customStyle="1" w:styleId="1236">
    <w:name w:val="List Paragraph1"/>
    <w:basedOn w:val="1"/>
    <w:qFormat/>
    <w:uiPriority w:val="0"/>
    <w:pPr>
      <w:widowControl/>
      <w:ind w:left="720"/>
      <w:jc w:val="left"/>
    </w:pPr>
    <w:rPr>
      <w:rFonts w:ascii="Arial" w:hAnsi="Arial" w:eastAsia="黑体"/>
      <w:kern w:val="0"/>
      <w:sz w:val="24"/>
      <w:lang w:eastAsia="en-US"/>
    </w:rPr>
  </w:style>
  <w:style w:type="paragraph" w:customStyle="1" w:styleId="1237">
    <w:name w:val="MM Topic 5"/>
    <w:basedOn w:val="9"/>
    <w:qFormat/>
    <w:uiPriority w:val="0"/>
    <w:pPr>
      <w:tabs>
        <w:tab w:val="left" w:pos="3141"/>
        <w:tab w:val="clear" w:pos="1008"/>
      </w:tabs>
      <w:ind w:left="2551" w:hanging="850"/>
    </w:pPr>
    <w:rPr>
      <w:lang w:val="en-US" w:eastAsia="zh-CN"/>
    </w:rPr>
  </w:style>
  <w:style w:type="paragraph" w:customStyle="1" w:styleId="1238">
    <w:name w:val=" Char Char Char Char Char Char Char Char"/>
    <w:basedOn w:val="1"/>
    <w:qFormat/>
    <w:uiPriority w:val="0"/>
    <w:rPr>
      <w:rFonts w:ascii="Tahoma" w:hAnsi="Tahoma"/>
      <w:sz w:val="24"/>
      <w:szCs w:val="20"/>
    </w:rPr>
  </w:style>
  <w:style w:type="paragraph" w:customStyle="1" w:styleId="123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40">
    <w:name w:val="Char Char Char Char Char Char Char Char Char Char Char1"/>
    <w:basedOn w:val="1"/>
    <w:qFormat/>
    <w:uiPriority w:val="0"/>
    <w:rPr>
      <w:rFonts w:ascii="Tahoma" w:hAnsi="Tahoma" w:cs="Tahoma"/>
      <w:sz w:val="24"/>
      <w:szCs w:val="20"/>
    </w:rPr>
  </w:style>
  <w:style w:type="paragraph" w:customStyle="1" w:styleId="1241">
    <w:name w:val="Char1"/>
    <w:basedOn w:val="1"/>
    <w:qFormat/>
    <w:uiPriority w:val="0"/>
    <w:rPr>
      <w:rFonts w:ascii="仿宋_GB2312" w:hAnsi="宋体" w:eastAsia="仿宋_GB2312" w:cs="宋体"/>
      <w:b/>
      <w:sz w:val="32"/>
      <w:szCs w:val="32"/>
    </w:rPr>
  </w:style>
  <w:style w:type="paragraph" w:customStyle="1" w:styleId="1242">
    <w:name w:val="Char7"/>
    <w:basedOn w:val="27"/>
    <w:qFormat/>
    <w:uiPriority w:val="0"/>
    <w:pPr>
      <w:adjustRightInd w:val="0"/>
      <w:snapToGrid w:val="0"/>
      <w:spacing w:line="360" w:lineRule="auto"/>
    </w:pPr>
    <w:rPr>
      <w:rFonts w:ascii="Tahoma" w:hAnsi="Tahoma"/>
      <w:lang w:val="en-US" w:eastAsia="zh-CN"/>
    </w:rPr>
  </w:style>
  <w:style w:type="paragraph" w:customStyle="1" w:styleId="1243">
    <w:name w:val="style 2"/>
    <w:basedOn w:val="5"/>
    <w:next w:val="1"/>
    <w:qFormat/>
    <w:uiPriority w:val="0"/>
    <w:pPr>
      <w:widowControl/>
      <w:tabs>
        <w:tab w:val="left" w:pos="1320"/>
      </w:tabs>
      <w:spacing w:before="120" w:line="360" w:lineRule="auto"/>
      <w:ind w:left="576" w:hanging="420"/>
      <w:jc w:val="left"/>
    </w:pPr>
    <w:rPr>
      <w:rFonts w:eastAsia="宋体"/>
      <w:kern w:val="2"/>
      <w:sz w:val="28"/>
      <w:lang w:val="en-US" w:eastAsia="zh-CN"/>
    </w:rPr>
  </w:style>
  <w:style w:type="paragraph" w:customStyle="1" w:styleId="1244">
    <w:name w:val="4"/>
    <w:basedOn w:val="1"/>
    <w:next w:val="70"/>
    <w:qFormat/>
    <w:uiPriority w:val="0"/>
    <w:pPr>
      <w:spacing w:line="360" w:lineRule="auto"/>
      <w:ind w:firstLine="420"/>
    </w:pPr>
    <w:rPr>
      <w:color w:val="FF0000"/>
      <w:sz w:val="24"/>
    </w:rPr>
  </w:style>
  <w:style w:type="paragraph" w:customStyle="1" w:styleId="1245">
    <w:name w:val="符号与编号 Char"/>
    <w:basedOn w:val="1"/>
    <w:qFormat/>
    <w:uiPriority w:val="0"/>
    <w:pPr>
      <w:tabs>
        <w:tab w:val="left" w:pos="720"/>
      </w:tabs>
      <w:spacing w:afterLines="50" w:line="400" w:lineRule="atLeast"/>
      <w:ind w:left="720"/>
    </w:pPr>
    <w:rPr>
      <w:sz w:val="24"/>
    </w:rPr>
  </w:style>
  <w:style w:type="paragraph" w:customStyle="1" w:styleId="1246">
    <w:name w:val="Normal Indent1"/>
    <w:basedOn w:val="1"/>
    <w:qFormat/>
    <w:uiPriority w:val="0"/>
    <w:pPr>
      <w:ind w:firstLine="420"/>
    </w:pPr>
    <w:rPr>
      <w:kern w:val="0"/>
      <w:sz w:val="20"/>
      <w:szCs w:val="20"/>
    </w:rPr>
  </w:style>
  <w:style w:type="paragraph" w:customStyle="1" w:styleId="1247">
    <w:name w:val="font23"/>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2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9">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1250">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251">
    <w:name w:val="标题 2 Char Char Char"/>
    <w:basedOn w:val="1"/>
    <w:qFormat/>
    <w:uiPriority w:val="0"/>
    <w:pPr>
      <w:ind w:left="284"/>
    </w:pPr>
    <w:rPr>
      <w:szCs w:val="20"/>
    </w:rPr>
  </w:style>
  <w:style w:type="paragraph" w:customStyle="1" w:styleId="1252">
    <w:name w:val="Style7"/>
    <w:basedOn w:val="1"/>
    <w:qFormat/>
    <w:uiPriority w:val="0"/>
    <w:pPr>
      <w:adjustRightInd w:val="0"/>
      <w:spacing w:line="298" w:lineRule="exact"/>
      <w:ind w:hanging="168"/>
    </w:pPr>
    <w:rPr>
      <w:rFonts w:ascii="黑体" w:eastAsia="黑体"/>
      <w:kern w:val="0"/>
      <w:sz w:val="24"/>
    </w:rPr>
  </w:style>
  <w:style w:type="paragraph" w:customStyle="1" w:styleId="1253">
    <w:name w:val="wen_2"/>
    <w:basedOn w:val="1"/>
    <w:qFormat/>
    <w:uiPriority w:val="0"/>
    <w:pPr>
      <w:widowControl/>
      <w:spacing w:before="100" w:beforeAutospacing="1" w:after="100" w:afterAutospacing="1" w:line="324" w:lineRule="auto"/>
      <w:jc w:val="left"/>
    </w:pPr>
    <w:rPr>
      <w:color w:val="000000"/>
      <w:kern w:val="0"/>
      <w:sz w:val="20"/>
      <w:szCs w:val="20"/>
    </w:rPr>
  </w:style>
  <w:style w:type="paragraph" w:customStyle="1" w:styleId="1254">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255">
    <w:name w:val="日期2"/>
    <w:basedOn w:val="1"/>
    <w:next w:val="1"/>
    <w:qFormat/>
    <w:uiPriority w:val="0"/>
    <w:pPr>
      <w:ind w:left="100" w:leftChars="2500"/>
    </w:pPr>
    <w:rPr>
      <w:rFonts w:ascii="Calibri" w:hAnsi="Calibri" w:cs="黑体"/>
      <w:szCs w:val="22"/>
    </w:rPr>
  </w:style>
  <w:style w:type="paragraph" w:customStyle="1" w:styleId="1256">
    <w:name w:val="ATMS标记2"/>
    <w:basedOn w:val="1"/>
    <w:qFormat/>
    <w:uiPriority w:val="0"/>
    <w:pPr>
      <w:tabs>
        <w:tab w:val="left" w:pos="360"/>
      </w:tabs>
      <w:adjustRightInd w:val="0"/>
      <w:spacing w:before="156" w:after="60" w:line="300" w:lineRule="auto"/>
      <w:textAlignment w:val="baseline"/>
    </w:pPr>
    <w:rPr>
      <w:kern w:val="0"/>
      <w:sz w:val="24"/>
      <w:szCs w:val="20"/>
    </w:rPr>
  </w:style>
  <w:style w:type="paragraph" w:customStyle="1" w:styleId="1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258">
    <w:name w:val="CM52"/>
    <w:basedOn w:val="560"/>
    <w:next w:val="560"/>
    <w:qFormat/>
    <w:uiPriority w:val="0"/>
    <w:pPr>
      <w:spacing w:line="468" w:lineRule="atLeast"/>
    </w:pPr>
    <w:rPr>
      <w:rFonts w:ascii="Fang Song" w:eastAsia="Fang Song" w:cs="Times New Roman"/>
      <w:color w:val="auto"/>
      <w:szCs w:val="20"/>
    </w:rPr>
  </w:style>
  <w:style w:type="paragraph" w:customStyle="1" w:styleId="1259">
    <w:name w:val="表格内文字居中"/>
    <w:basedOn w:val="1"/>
    <w:qFormat/>
    <w:uiPriority w:val="0"/>
    <w:pPr>
      <w:tabs>
        <w:tab w:val="left" w:pos="600"/>
      </w:tabs>
      <w:spacing w:line="360" w:lineRule="auto"/>
      <w:jc w:val="center"/>
    </w:pPr>
    <w:rPr>
      <w:b/>
      <w:sz w:val="28"/>
      <w:szCs w:val="20"/>
    </w:rPr>
  </w:style>
  <w:style w:type="paragraph" w:customStyle="1" w:styleId="1260">
    <w:name w:val="ee"/>
    <w:basedOn w:val="1"/>
    <w:qFormat/>
    <w:uiPriority w:val="0"/>
    <w:pPr>
      <w:widowControl/>
      <w:spacing w:before="100" w:beforeAutospacing="1" w:after="100" w:afterAutospacing="1" w:line="300" w:lineRule="atLeast"/>
      <w:jc w:val="left"/>
    </w:pPr>
    <w:rPr>
      <w:rFonts w:hint="eastAsia" w:ascii="宋体" w:hAnsi="宋体"/>
      <w:color w:val="000000"/>
      <w:kern w:val="0"/>
      <w:sz w:val="18"/>
      <w:szCs w:val="18"/>
    </w:rPr>
  </w:style>
  <w:style w:type="paragraph" w:customStyle="1" w:styleId="1261">
    <w:name w:val="xl211"/>
    <w:basedOn w:val="1"/>
    <w:qFormat/>
    <w:uiPriority w:val="0"/>
    <w:pPr>
      <w:widowControl/>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262">
    <w:name w:val="图"/>
    <w:basedOn w:val="1"/>
    <w:next w:val="1"/>
    <w:qFormat/>
    <w:uiPriority w:val="0"/>
    <w:pPr>
      <w:spacing w:line="360" w:lineRule="auto"/>
      <w:jc w:val="center"/>
    </w:pPr>
    <w:rPr>
      <w:szCs w:val="20"/>
    </w:rPr>
  </w:style>
  <w:style w:type="paragraph" w:customStyle="1" w:styleId="126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264">
    <w:name w:val="xl144"/>
    <w:basedOn w:val="1"/>
    <w:qFormat/>
    <w:uiPriority w:val="0"/>
    <w:pPr>
      <w:widowControl/>
      <w:pBdr>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宋体" w:hAnsi="宋体" w:cs="宋体"/>
      <w:b/>
      <w:bCs/>
      <w:color w:val="000000"/>
      <w:kern w:val="0"/>
      <w:sz w:val="20"/>
      <w:szCs w:val="20"/>
    </w:rPr>
  </w:style>
  <w:style w:type="paragraph" w:customStyle="1" w:styleId="126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266">
    <w:name w:val="xiao b"/>
    <w:basedOn w:val="1"/>
    <w:qFormat/>
    <w:uiPriority w:val="0"/>
    <w:pPr>
      <w:spacing w:afterLines="30" w:line="360" w:lineRule="auto"/>
      <w:ind w:firstLine="480" w:firstLineChars="200"/>
      <w:jc w:val="center"/>
    </w:pPr>
    <w:rPr>
      <w:rFonts w:ascii="宋体" w:hAnsi="宋体" w:eastAsia="黑体" w:cs="宋体"/>
      <w:bCs/>
      <w:sz w:val="24"/>
      <w:szCs w:val="20"/>
    </w:rPr>
  </w:style>
  <w:style w:type="paragraph" w:customStyle="1" w:styleId="1267">
    <w:name w:val="样式 正文缩进 + 行距: 固定值 22 磅"/>
    <w:basedOn w:val="1"/>
    <w:qFormat/>
    <w:uiPriority w:val="0"/>
    <w:pPr>
      <w:spacing w:line="440" w:lineRule="exact"/>
      <w:ind w:left="601" w:firstLine="357"/>
    </w:pPr>
    <w:rPr>
      <w:rFonts w:cs="宋体"/>
      <w:sz w:val="28"/>
      <w:szCs w:val="20"/>
    </w:rPr>
  </w:style>
  <w:style w:type="paragraph" w:customStyle="1" w:styleId="1268">
    <w:name w:val="Char2 Char Char Char"/>
    <w:basedOn w:val="27"/>
    <w:qFormat/>
    <w:uiPriority w:val="0"/>
    <w:rPr>
      <w:rFonts w:ascii="Tahoma" w:hAnsi="Tahoma" w:cs="黑体"/>
      <w:szCs w:val="20"/>
      <w:lang w:val="en-US" w:eastAsia="zh-CN"/>
    </w:rPr>
  </w:style>
  <w:style w:type="paragraph" w:customStyle="1" w:styleId="1269">
    <w:name w:val="样式 段后: 0.25 行"/>
    <w:basedOn w:val="1"/>
    <w:qFormat/>
    <w:uiPriority w:val="0"/>
    <w:pPr>
      <w:widowControl/>
      <w:spacing w:afterLines="25" w:line="300" w:lineRule="auto"/>
      <w:ind w:firstLine="420" w:firstLineChars="200"/>
      <w:jc w:val="left"/>
    </w:pPr>
    <w:rPr>
      <w:rFonts w:ascii="Arial" w:hAnsi="Arial" w:cs="宋体"/>
      <w:kern w:val="0"/>
      <w:sz w:val="22"/>
      <w:szCs w:val="20"/>
      <w:lang w:eastAsia="en-US"/>
    </w:rPr>
  </w:style>
  <w:style w:type="paragraph" w:customStyle="1" w:styleId="1270">
    <w:name w:val="z-窗体底端1"/>
    <w:basedOn w:val="1"/>
    <w:next w:val="1"/>
    <w:qFormat/>
    <w:uiPriority w:val="0"/>
    <w:pPr>
      <w:widowControl/>
      <w:pBdr>
        <w:top w:val="single" w:color="auto" w:sz="6" w:space="1"/>
      </w:pBdr>
      <w:jc w:val="center"/>
    </w:pPr>
    <w:rPr>
      <w:rFonts w:ascii="Arial" w:hAnsi="Arial" w:cs="Arial"/>
      <w:vanish/>
      <w:sz w:val="16"/>
      <w:szCs w:val="16"/>
    </w:rPr>
  </w:style>
  <w:style w:type="paragraph" w:customStyle="1" w:styleId="1271">
    <w:name w:val="样式 样式 标题 2部分标题2nd levelh22Header 2l2Heading 2 HiddenHeading...1 ..."/>
    <w:basedOn w:val="1"/>
    <w:qFormat/>
    <w:uiPriority w:val="0"/>
    <w:pPr>
      <w:keepNext/>
      <w:keepLines/>
      <w:widowControl/>
      <w:tabs>
        <w:tab w:val="left" w:pos="840"/>
      </w:tabs>
      <w:spacing w:afterLines="50" w:line="360" w:lineRule="auto"/>
      <w:ind w:left="578" w:hanging="578"/>
      <w:outlineLvl w:val="1"/>
    </w:pPr>
    <w:rPr>
      <w:rFonts w:ascii="宋体" w:hAnsi="宋体" w:cs="宋体"/>
      <w:b/>
      <w:kern w:val="0"/>
      <w:sz w:val="24"/>
      <w:szCs w:val="20"/>
    </w:rPr>
  </w:style>
  <w:style w:type="paragraph" w:customStyle="1" w:styleId="1272">
    <w:name w:val="小四 段落 宋体 Char Char Char"/>
    <w:basedOn w:val="22"/>
    <w:qFormat/>
    <w:uiPriority w:val="0"/>
    <w:pPr>
      <w:tabs>
        <w:tab w:val="clear" w:pos="2952"/>
      </w:tabs>
      <w:spacing w:line="360" w:lineRule="auto"/>
      <w:ind w:left="0" w:right="-33" w:firstLine="545" w:firstLineChars="227"/>
      <w:jc w:val="left"/>
    </w:pPr>
    <w:rPr>
      <w:sz w:val="24"/>
    </w:rPr>
  </w:style>
  <w:style w:type="paragraph" w:customStyle="1" w:styleId="1273">
    <w:name w:val="Legal 8"/>
    <w:basedOn w:val="1"/>
    <w:next w:val="1"/>
    <w:qFormat/>
    <w:uiPriority w:val="0"/>
    <w:pPr>
      <w:widowControl/>
      <w:tabs>
        <w:tab w:val="left" w:pos="1800"/>
      </w:tabs>
      <w:spacing w:after="240"/>
      <w:ind w:left="2100" w:hanging="420"/>
      <w:outlineLvl w:val="7"/>
    </w:pPr>
    <w:rPr>
      <w:kern w:val="0"/>
      <w:sz w:val="24"/>
      <w:szCs w:val="20"/>
    </w:rPr>
  </w:style>
  <w:style w:type="paragraph" w:customStyle="1" w:styleId="1274">
    <w:name w:val="Table Titles"/>
    <w:basedOn w:val="742"/>
    <w:next w:val="742"/>
    <w:qFormat/>
    <w:uiPriority w:val="0"/>
    <w:pPr>
      <w:widowControl w:val="0"/>
      <w:jc w:val="center"/>
    </w:pPr>
    <w:rPr>
      <w:b/>
    </w:rPr>
  </w:style>
  <w:style w:type="paragraph" w:customStyle="1" w:styleId="12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
      <w:kern w:val="0"/>
      <w:sz w:val="20"/>
      <w:szCs w:val="20"/>
    </w:rPr>
  </w:style>
  <w:style w:type="paragraph" w:customStyle="1" w:styleId="1276">
    <w:name w:val="_Style 61"/>
    <w:basedOn w:val="1"/>
    <w:next w:val="35"/>
    <w:qFormat/>
    <w:uiPriority w:val="0"/>
    <w:pPr>
      <w:spacing w:line="360" w:lineRule="auto"/>
      <w:ind w:firstLine="420" w:firstLineChars="200"/>
    </w:pPr>
    <w:rPr>
      <w:szCs w:val="20"/>
    </w:rPr>
  </w:style>
  <w:style w:type="paragraph" w:customStyle="1" w:styleId="1277">
    <w:name w:val="封面小标题"/>
    <w:basedOn w:val="1"/>
    <w:qFormat/>
    <w:uiPriority w:val="0"/>
    <w:rPr>
      <w:rFonts w:ascii="Verdana" w:hAnsi="Verdana"/>
      <w:b/>
      <w:sz w:val="32"/>
      <w:szCs w:val="20"/>
    </w:rPr>
  </w:style>
  <w:style w:type="paragraph" w:customStyle="1" w:styleId="1278">
    <w:name w:val="正文 居中"/>
    <w:basedOn w:val="1"/>
    <w:qFormat/>
    <w:uiPriority w:val="0"/>
    <w:pPr>
      <w:spacing w:line="360" w:lineRule="auto"/>
      <w:jc w:val="center"/>
    </w:pPr>
    <w:rPr>
      <w:sz w:val="24"/>
      <w:szCs w:val="20"/>
    </w:rPr>
  </w:style>
  <w:style w:type="paragraph" w:customStyle="1" w:styleId="1279">
    <w:name w:val="模板普通正文"/>
    <w:basedOn w:val="35"/>
    <w:qFormat/>
    <w:uiPriority w:val="0"/>
    <w:pPr>
      <w:spacing w:beforeLines="50" w:after="10" w:line="360" w:lineRule="auto"/>
      <w:ind w:left="0" w:leftChars="0" w:firstLine="490" w:firstLineChars="175"/>
      <w:jc w:val="left"/>
    </w:pPr>
    <w:rPr>
      <w:rFonts w:cs="黑体"/>
      <w:kern w:val="2"/>
      <w:szCs w:val="22"/>
      <w:lang w:val="en-US" w:eastAsia="zh-CN"/>
    </w:rPr>
  </w:style>
  <w:style w:type="paragraph" w:customStyle="1" w:styleId="1280">
    <w:name w:val="style5"/>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281">
    <w:name w:val="_Style 29"/>
    <w:basedOn w:val="1"/>
    <w:qFormat/>
    <w:uiPriority w:val="99"/>
    <w:pPr>
      <w:spacing w:beforeLines="50" w:afterLines="50" w:line="420" w:lineRule="exact"/>
      <w:ind w:firstLine="200" w:firstLineChars="200"/>
      <w:jc w:val="left"/>
      <w:outlineLvl w:val="4"/>
    </w:pPr>
    <w:rPr>
      <w:szCs w:val="20"/>
    </w:rPr>
  </w:style>
  <w:style w:type="paragraph" w:customStyle="1" w:styleId="1282">
    <w:name w:val="Style10"/>
    <w:basedOn w:val="1"/>
    <w:qFormat/>
    <w:uiPriority w:val="0"/>
    <w:pPr>
      <w:adjustRightInd w:val="0"/>
      <w:jc w:val="left"/>
    </w:pPr>
    <w:rPr>
      <w:rFonts w:ascii="黑体" w:eastAsia="黑体"/>
      <w:kern w:val="0"/>
      <w:sz w:val="24"/>
    </w:rPr>
  </w:style>
  <w:style w:type="paragraph" w:customStyle="1" w:styleId="1283">
    <w:name w:val="_Style 55"/>
    <w:basedOn w:val="1"/>
    <w:next w:val="35"/>
    <w:qFormat/>
    <w:uiPriority w:val="0"/>
    <w:pPr>
      <w:spacing w:line="360" w:lineRule="auto"/>
      <w:ind w:firstLine="420" w:firstLineChars="200"/>
    </w:pPr>
    <w:rPr>
      <w:szCs w:val="20"/>
    </w:rPr>
  </w:style>
  <w:style w:type="paragraph" w:customStyle="1" w:styleId="1284">
    <w:name w:val="默认段落字体 Para Char"/>
    <w:basedOn w:val="1"/>
    <w:qFormat/>
    <w:uiPriority w:val="0"/>
    <w:pPr>
      <w:adjustRightInd w:val="0"/>
      <w:spacing w:line="360" w:lineRule="auto"/>
    </w:pPr>
    <w:rPr>
      <w:kern w:val="0"/>
      <w:sz w:val="24"/>
    </w:rPr>
  </w:style>
  <w:style w:type="paragraph" w:customStyle="1" w:styleId="1285">
    <w:name w:val="注×："/>
    <w:qFormat/>
    <w:uiPriority w:val="0"/>
    <w:pPr>
      <w:widowControl w:val="0"/>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128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287">
    <w:name w:val=" Char Char1"/>
    <w:basedOn w:val="1"/>
    <w:qFormat/>
    <w:uiPriority w:val="0"/>
    <w:rPr>
      <w:rFonts w:ascii="Tahoma" w:hAnsi="Tahoma"/>
      <w:sz w:val="24"/>
      <w:szCs w:val="20"/>
    </w:rPr>
  </w:style>
  <w:style w:type="paragraph" w:customStyle="1" w:styleId="1288">
    <w:name w:val="P5"/>
    <w:qFormat/>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30"/>
      <w:sz w:val="24"/>
      <w:lang w:val="en-US" w:eastAsia="zh-TW" w:bidi="ar-SA"/>
    </w:rPr>
  </w:style>
  <w:style w:type="paragraph" w:customStyle="1" w:styleId="12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1290">
    <w:name w:val=" Char Char Char Char Char Char Char Char Char Char Char Char Char Char Char Char Char Char Char Char Char Char Char"/>
    <w:basedOn w:val="1"/>
    <w:qFormat/>
    <w:uiPriority w:val="0"/>
    <w:rPr>
      <w:rFonts w:ascii="Tahoma" w:hAnsi="Tahoma"/>
      <w:sz w:val="24"/>
      <w:szCs w:val="20"/>
    </w:rPr>
  </w:style>
  <w:style w:type="paragraph" w:customStyle="1" w:styleId="129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92">
    <w:name w:val="xl1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93">
    <w:name w:val="Char Char Char Char Char Char Char Char Char Char Char Char Char Char Char Char Char Char Char Char Char Char Char1"/>
    <w:basedOn w:val="1"/>
    <w:qFormat/>
    <w:uiPriority w:val="0"/>
    <w:rPr>
      <w:rFonts w:ascii="Tahoma" w:hAnsi="Tahoma" w:cs="Tahoma"/>
      <w:sz w:val="24"/>
      <w:szCs w:val="20"/>
    </w:rPr>
  </w:style>
  <w:style w:type="paragraph" w:customStyle="1" w:styleId="1294">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center"/>
    </w:pPr>
    <w:rPr>
      <w:rFonts w:ascii="宋体" w:hAnsi="宋体" w:cs="宋体"/>
      <w:b/>
      <w:bCs/>
      <w:color w:val="000000"/>
      <w:kern w:val="0"/>
      <w:sz w:val="20"/>
      <w:szCs w:val="20"/>
    </w:rPr>
  </w:style>
  <w:style w:type="paragraph" w:customStyle="1" w:styleId="1295">
    <w:name w:val="样式 标题 3H32nd Subheadl3CTh3Level 3 Headlevel_3PIM 3Headi...2"/>
    <w:basedOn w:val="6"/>
    <w:qFormat/>
    <w:uiPriority w:val="0"/>
    <w:pPr>
      <w:tabs>
        <w:tab w:val="left" w:pos="709"/>
      </w:tabs>
      <w:adjustRightInd w:val="0"/>
      <w:spacing w:after="120" w:line="360" w:lineRule="auto"/>
      <w:ind w:left="709" w:hanging="709"/>
      <w:jc w:val="left"/>
      <w:textAlignment w:val="baseline"/>
    </w:pPr>
    <w:rPr>
      <w:rFonts w:cs="宋体"/>
      <w:sz w:val="30"/>
      <w:szCs w:val="20"/>
      <w:lang w:val="en-US" w:eastAsia="zh-CN"/>
    </w:rPr>
  </w:style>
  <w:style w:type="paragraph" w:customStyle="1" w:styleId="129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7">
    <w:name w:val="figur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8">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299">
    <w:name w:val="_Style 33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0">
    <w:name w:val="列项◆（三级）"/>
    <w:qFormat/>
    <w:uiPriority w:val="0"/>
    <w:pPr>
      <w:tabs>
        <w:tab w:val="left" w:pos="360"/>
      </w:tabs>
      <w:ind w:left="800" w:leftChars="600" w:hanging="200" w:hangingChars="200"/>
    </w:pPr>
    <w:rPr>
      <w:rFonts w:ascii="宋体" w:hAnsi="Times New Roman" w:eastAsia="宋体" w:cs="Times New Roman"/>
      <w:sz w:val="21"/>
      <w:lang w:val="en-US" w:eastAsia="zh-CN" w:bidi="ar-SA"/>
    </w:rPr>
  </w:style>
  <w:style w:type="paragraph" w:customStyle="1" w:styleId="1301">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1302">
    <w:name w:val="Char Char Char Char Char Char Char Char Char Char Char Char Char Char1"/>
    <w:basedOn w:val="1"/>
    <w:qFormat/>
    <w:uiPriority w:val="0"/>
    <w:rPr>
      <w:rFonts w:ascii="Tahoma" w:hAnsi="Tahoma" w:cs="Tahoma"/>
      <w:sz w:val="24"/>
      <w:szCs w:val="20"/>
    </w:rPr>
  </w:style>
  <w:style w:type="paragraph" w:customStyle="1" w:styleId="1303">
    <w:name w:val="Char Char Char Char Char Char Char Char Char1 Char Char Char Char Char Char Char Char Char Char"/>
    <w:basedOn w:val="1"/>
    <w:qFormat/>
    <w:uiPriority w:val="0"/>
    <w:rPr>
      <w:rFonts w:ascii="Tahoma" w:hAnsi="Tahoma" w:cs="仿宋_GB2312"/>
      <w:sz w:val="24"/>
      <w:szCs w:val="20"/>
    </w:rPr>
  </w:style>
  <w:style w:type="paragraph" w:customStyle="1" w:styleId="1304">
    <w:name w:val="Char Char Char Char Char Char Char Char Char Char Char Char Char Char Char Char Char Char Char Char Char"/>
    <w:basedOn w:val="1"/>
    <w:qFormat/>
    <w:uiPriority w:val="0"/>
    <w:rPr>
      <w:rFonts w:ascii="Tahoma" w:hAnsi="Tahoma" w:cs="Tahoma"/>
      <w:sz w:val="24"/>
      <w:szCs w:val="20"/>
    </w:rPr>
  </w:style>
  <w:style w:type="paragraph" w:customStyle="1" w:styleId="1305">
    <w:name w:val="f10"/>
    <w:basedOn w:val="1"/>
    <w:qFormat/>
    <w:uiPriority w:val="0"/>
    <w:pPr>
      <w:widowControl/>
      <w:spacing w:before="100" w:beforeAutospacing="1" w:after="100" w:afterAutospacing="1" w:line="336" w:lineRule="auto"/>
      <w:jc w:val="left"/>
    </w:pPr>
    <w:rPr>
      <w:rFonts w:ascii="Arial Unicode MS" w:hAnsi="Arial Unicode MS" w:eastAsia="Arial Unicode MS" w:cs="Courier New"/>
      <w:kern w:val="0"/>
      <w:sz w:val="20"/>
      <w:szCs w:val="20"/>
    </w:rPr>
  </w:style>
  <w:style w:type="paragraph" w:customStyle="1" w:styleId="1306">
    <w:name w:val="Char3"/>
    <w:basedOn w:val="1"/>
    <w:qFormat/>
    <w:uiPriority w:val="0"/>
    <w:pPr>
      <w:widowControl/>
      <w:spacing w:after="160" w:line="240" w:lineRule="exact"/>
      <w:jc w:val="left"/>
    </w:pPr>
    <w:rPr>
      <w:szCs w:val="20"/>
    </w:rPr>
  </w:style>
  <w:style w:type="paragraph" w:customStyle="1" w:styleId="1307">
    <w:name w:val="样式 标题 3 + 非加粗"/>
    <w:basedOn w:val="6"/>
    <w:qFormat/>
    <w:uiPriority w:val="0"/>
    <w:pPr>
      <w:ind w:left="720" w:hanging="720" w:firstLineChars="49"/>
    </w:pPr>
    <w:rPr>
      <w:rFonts w:eastAsia="仿宋_GB2312"/>
      <w:b w:val="0"/>
      <w:kern w:val="2"/>
      <w:szCs w:val="20"/>
      <w:lang w:val="en-US" w:eastAsia="zh-CN"/>
    </w:rPr>
  </w:style>
  <w:style w:type="paragraph" w:customStyle="1" w:styleId="1308">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309">
    <w:name w:val="p26"/>
    <w:basedOn w:val="1"/>
    <w:qFormat/>
    <w:uiPriority w:val="0"/>
    <w:pPr>
      <w:widowControl/>
      <w:spacing w:before="100" w:after="100"/>
      <w:jc w:val="left"/>
    </w:pPr>
    <w:rPr>
      <w:rFonts w:ascii="宋体" w:hAnsi="宋体"/>
      <w:kern w:val="0"/>
      <w:sz w:val="24"/>
      <w:szCs w:val="20"/>
    </w:rPr>
  </w:style>
  <w:style w:type="paragraph" w:customStyle="1" w:styleId="1310">
    <w:name w:val="封面文字"/>
    <w:basedOn w:val="1"/>
    <w:qFormat/>
    <w:uiPriority w:val="0"/>
    <w:pPr>
      <w:spacing w:line="360" w:lineRule="auto"/>
      <w:ind w:firstLine="480" w:firstLineChars="200"/>
    </w:pPr>
    <w:rPr>
      <w:rFonts w:ascii="宋体" w:hAnsi="宋体"/>
      <w:sz w:val="24"/>
    </w:rPr>
  </w:style>
  <w:style w:type="paragraph" w:customStyle="1" w:styleId="1311">
    <w:name w:val="wisedu表格文字"/>
    <w:basedOn w:val="1"/>
    <w:qFormat/>
    <w:uiPriority w:val="0"/>
    <w:pPr>
      <w:spacing w:line="360" w:lineRule="auto"/>
    </w:pPr>
    <w:rPr>
      <w:rFonts w:ascii="Verdana" w:hAnsi="Verdana"/>
      <w:szCs w:val="20"/>
    </w:rPr>
  </w:style>
  <w:style w:type="paragraph" w:customStyle="1" w:styleId="1312">
    <w:name w:val="样式 招标标题3 + 居中"/>
    <w:basedOn w:val="197"/>
    <w:qFormat/>
    <w:uiPriority w:val="0"/>
    <w:pPr>
      <w:jc w:val="center"/>
    </w:pPr>
    <w:rPr>
      <w:rFonts w:cs="宋体"/>
      <w:szCs w:val="20"/>
    </w:rPr>
  </w:style>
  <w:style w:type="paragraph" w:customStyle="1" w:styleId="1313">
    <w:name w:val="列表 31"/>
    <w:basedOn w:val="1"/>
    <w:qFormat/>
    <w:uiPriority w:val="0"/>
    <w:pPr>
      <w:spacing w:line="360" w:lineRule="auto"/>
      <w:ind w:left="1684" w:hanging="420"/>
    </w:pPr>
    <w:rPr>
      <w:sz w:val="24"/>
    </w:rPr>
  </w:style>
  <w:style w:type="paragraph" w:customStyle="1" w:styleId="1314">
    <w:name w:val="Char1 Char Char Char Char Char Char Char Char Char"/>
    <w:basedOn w:val="1"/>
    <w:qFormat/>
    <w:uiPriority w:val="0"/>
    <w:pPr>
      <w:spacing w:before="240" w:after="120" w:line="288" w:lineRule="auto"/>
      <w:ind w:firstLine="200" w:firstLineChars="200"/>
      <w:jc w:val="left"/>
    </w:pPr>
    <w:rPr>
      <w:rFonts w:ascii="Tahoma" w:hAnsi="Tahoma"/>
      <w:sz w:val="24"/>
    </w:rPr>
  </w:style>
  <w:style w:type="paragraph" w:customStyle="1" w:styleId="1315">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16">
    <w:name w:val="alltext Char"/>
    <w:basedOn w:val="1"/>
    <w:qFormat/>
    <w:uiPriority w:val="0"/>
    <w:pPr>
      <w:spacing w:line="360" w:lineRule="auto"/>
      <w:ind w:firstLine="200" w:firstLineChars="200"/>
    </w:pPr>
    <w:rPr>
      <w:spacing w:val="6"/>
      <w:sz w:val="24"/>
      <w:szCs w:val="20"/>
    </w:rPr>
  </w:style>
  <w:style w:type="paragraph" w:customStyle="1" w:styleId="1317">
    <w:name w:val="ATMS标记1"/>
    <w:basedOn w:val="1"/>
    <w:qFormat/>
    <w:uiPriority w:val="0"/>
    <w:pPr>
      <w:tabs>
        <w:tab w:val="left" w:pos="360"/>
        <w:tab w:val="left" w:pos="900"/>
      </w:tabs>
      <w:adjustRightInd w:val="0"/>
      <w:spacing w:before="156" w:after="60" w:line="300" w:lineRule="auto"/>
      <w:textAlignment w:val="baseline"/>
    </w:pPr>
    <w:rPr>
      <w:kern w:val="0"/>
      <w:sz w:val="24"/>
      <w:szCs w:val="20"/>
    </w:rPr>
  </w:style>
  <w:style w:type="paragraph" w:customStyle="1" w:styleId="1318">
    <w:name w:val="_Style 16"/>
    <w:basedOn w:val="1"/>
    <w:next w:val="7"/>
    <w:qFormat/>
    <w:uiPriority w:val="0"/>
    <w:pPr>
      <w:ind w:firstLine="420" w:firstLineChars="200"/>
    </w:pPr>
    <w:rPr>
      <w:szCs w:val="20"/>
    </w:rPr>
  </w:style>
  <w:style w:type="paragraph" w:customStyle="1" w:styleId="1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320">
    <w:name w:val="项目符号，一级"/>
    <w:basedOn w:val="892"/>
    <w:next w:val="892"/>
    <w:qFormat/>
    <w:uiPriority w:val="0"/>
    <w:pPr>
      <w:tabs>
        <w:tab w:val="left" w:pos="1320"/>
      </w:tabs>
      <w:spacing w:line="240" w:lineRule="atLeast"/>
      <w:ind w:left="376" w:leftChars="179" w:firstLine="0"/>
    </w:pPr>
    <w:rPr>
      <w:bCs w:val="0"/>
      <w:color w:val="000000"/>
      <w:szCs w:val="24"/>
    </w:rPr>
  </w:style>
  <w:style w:type="paragraph" w:customStyle="1" w:styleId="1321">
    <w:name w:val="Char2 Char Char Char1"/>
    <w:basedOn w:val="27"/>
    <w:qFormat/>
    <w:uiPriority w:val="0"/>
    <w:rPr>
      <w:rFonts w:ascii="Tahoma" w:hAnsi="Tahoma" w:cs="黑体"/>
      <w:shd w:val="clear" w:color="auto" w:fill="000080"/>
      <w:lang w:val="en-US" w:eastAsia="zh-CN"/>
    </w:rPr>
  </w:style>
  <w:style w:type="paragraph" w:customStyle="1" w:styleId="1322">
    <w:name w:val="表格内文"/>
    <w:basedOn w:val="1"/>
    <w:qFormat/>
    <w:uiPriority w:val="0"/>
    <w:pPr>
      <w:spacing w:line="400" w:lineRule="exact"/>
    </w:pPr>
    <w:rPr>
      <w:rFonts w:ascii="Arial" w:hAnsi="Arial" w:cs="宋体"/>
      <w:szCs w:val="20"/>
    </w:rPr>
  </w:style>
  <w:style w:type="paragraph" w:customStyle="1" w:styleId="1323">
    <w:name w:val="标题5"/>
    <w:basedOn w:val="9"/>
    <w:qFormat/>
    <w:uiPriority w:val="0"/>
    <w:pPr>
      <w:keepNext w:val="0"/>
      <w:keepLines w:val="0"/>
      <w:tabs>
        <w:tab w:val="left" w:pos="0"/>
        <w:tab w:val="clear" w:pos="1008"/>
      </w:tabs>
      <w:adjustRightInd w:val="0"/>
      <w:spacing w:before="0" w:after="0" w:line="360" w:lineRule="auto"/>
      <w:ind w:left="0" w:firstLine="0"/>
      <w:textAlignment w:val="baseline"/>
    </w:pPr>
    <w:rPr>
      <w:rFonts w:eastAsia="仿宋_GB2312"/>
      <w:b w:val="0"/>
      <w:kern w:val="2"/>
      <w:sz w:val="30"/>
      <w:szCs w:val="30"/>
      <w:lang w:val="en-US" w:eastAsia="zh-CN"/>
    </w:rPr>
  </w:style>
  <w:style w:type="paragraph" w:customStyle="1" w:styleId="1324">
    <w:name w:val="正文文字缩进项目"/>
    <w:basedOn w:val="740"/>
    <w:qFormat/>
    <w:uiPriority w:val="0"/>
    <w:pPr>
      <w:tabs>
        <w:tab w:val="left" w:pos="840"/>
      </w:tabs>
      <w:ind w:left="840" w:leftChars="0" w:hanging="420"/>
    </w:pPr>
    <w:rPr>
      <w:rFonts w:ascii="Tahoma" w:hAnsi="Tahoma"/>
      <w:sz w:val="22"/>
      <w:szCs w:val="20"/>
    </w:rPr>
  </w:style>
  <w:style w:type="paragraph" w:customStyle="1" w:styleId="1325">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32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32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32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29">
    <w:name w:val="小标题3"/>
    <w:basedOn w:val="1"/>
    <w:next w:val="1"/>
    <w:qFormat/>
    <w:uiPriority w:val="0"/>
    <w:pPr>
      <w:spacing w:afterLines="30" w:line="400" w:lineRule="exact"/>
      <w:ind w:firstLine="200" w:firstLineChars="200"/>
    </w:pPr>
    <w:rPr>
      <w:rFonts w:ascii="宋体" w:hAnsi="宋体" w:eastAsia="楷体_GB2312" w:cs="宋体"/>
      <w:bCs/>
      <w:sz w:val="24"/>
    </w:rPr>
  </w:style>
  <w:style w:type="paragraph" w:customStyle="1" w:styleId="13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331">
    <w:name w:val="main"/>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332">
    <w:name w:val=" Char Char Char Char Char Char Char Char Char Char Char Char Char"/>
    <w:basedOn w:val="1"/>
    <w:qFormat/>
    <w:uiPriority w:val="0"/>
    <w:pPr>
      <w:widowControl/>
      <w:spacing w:after="160" w:line="240" w:lineRule="exact"/>
      <w:jc w:val="left"/>
    </w:pPr>
  </w:style>
  <w:style w:type="paragraph" w:customStyle="1" w:styleId="1333">
    <w:name w:val="Table bold"/>
    <w:basedOn w:val="1"/>
    <w:qFormat/>
    <w:uiPriority w:val="0"/>
    <w:pPr>
      <w:tabs>
        <w:tab w:val="left" w:pos="360"/>
      </w:tabs>
      <w:ind w:left="360" w:hanging="360"/>
    </w:pPr>
    <w:rPr>
      <w:rFonts w:ascii="宋体" w:hAnsi="宋体"/>
      <w:b/>
      <w:sz w:val="28"/>
    </w:rPr>
  </w:style>
  <w:style w:type="paragraph" w:customStyle="1" w:styleId="1334">
    <w:name w:val="表身（中）"/>
    <w:basedOn w:val="1"/>
    <w:qFormat/>
    <w:uiPriority w:val="0"/>
    <w:pPr>
      <w:widowControl/>
      <w:adjustRightInd w:val="0"/>
      <w:snapToGrid w:val="0"/>
      <w:spacing w:line="300" w:lineRule="auto"/>
      <w:jc w:val="center"/>
      <w:textAlignment w:val="center"/>
    </w:pPr>
    <w:rPr>
      <w:kern w:val="0"/>
      <w:sz w:val="16"/>
      <w:szCs w:val="20"/>
    </w:rPr>
  </w:style>
  <w:style w:type="paragraph" w:customStyle="1" w:styleId="133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336">
    <w:name w:val="示例"/>
    <w:next w:val="745"/>
    <w:qFormat/>
    <w:uiPriority w:val="0"/>
    <w:pPr>
      <w:tabs>
        <w:tab w:val="left" w:pos="360"/>
        <w:tab w:val="left" w:pos="816"/>
      </w:tabs>
      <w:ind w:firstLine="419" w:firstLineChars="233"/>
      <w:jc w:val="both"/>
    </w:pPr>
    <w:rPr>
      <w:rFonts w:ascii="宋体" w:hAnsi="Times New Roman" w:eastAsia="宋体" w:cs="Times New Roman"/>
      <w:sz w:val="18"/>
      <w:lang w:val="en-US" w:eastAsia="zh-CN" w:bidi="ar-SA"/>
    </w:rPr>
  </w:style>
  <w:style w:type="paragraph" w:customStyle="1" w:styleId="1337">
    <w:name w:val="Char Char1 Char Char Char1"/>
    <w:basedOn w:val="27"/>
    <w:qFormat/>
    <w:uiPriority w:val="0"/>
    <w:rPr>
      <w:rFonts w:ascii="Calibri" w:hAnsi="Calibri" w:cs="黑体"/>
      <w:sz w:val="20"/>
      <w:szCs w:val="21"/>
      <w:shd w:val="clear" w:color="auto" w:fill="000080"/>
      <w:lang w:val="en-US" w:eastAsia="zh-CN"/>
    </w:rPr>
  </w:style>
  <w:style w:type="paragraph" w:customStyle="1" w:styleId="1338">
    <w:name w:val="样式 宋体 小四 加粗 段后: 7.8 磅 行距: 1.5 倍行距"/>
    <w:basedOn w:val="1"/>
    <w:qFormat/>
    <w:uiPriority w:val="0"/>
    <w:pPr>
      <w:tabs>
        <w:tab w:val="left" w:pos="432"/>
      </w:tabs>
      <w:spacing w:after="156" w:line="360" w:lineRule="auto"/>
      <w:ind w:firstLine="482" w:firstLineChars="200"/>
    </w:pPr>
    <w:rPr>
      <w:rFonts w:ascii="宋体" w:hAnsi="宋体" w:eastAsia="华文细黑" w:cs="宋体"/>
      <w:bCs/>
      <w:sz w:val="28"/>
      <w:szCs w:val="20"/>
    </w:rPr>
  </w:style>
  <w:style w:type="paragraph" w:customStyle="1" w:styleId="1339">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1340">
    <w:name w:val="style10"/>
    <w:basedOn w:val="1"/>
    <w:qFormat/>
    <w:uiPriority w:val="0"/>
    <w:pPr>
      <w:widowControl/>
      <w:spacing w:before="176" w:after="176" w:line="360" w:lineRule="auto"/>
      <w:ind w:left="176" w:right="176"/>
      <w:jc w:val="left"/>
    </w:pPr>
    <w:rPr>
      <w:rFonts w:ascii="Arial" w:hAnsi="Arial" w:cs="Arial"/>
      <w:color w:val="000000"/>
      <w:kern w:val="0"/>
      <w:sz w:val="18"/>
      <w:szCs w:val="18"/>
    </w:rPr>
  </w:style>
  <w:style w:type="paragraph" w:customStyle="1" w:styleId="1341">
    <w:name w:val="Body Text(ch)"/>
    <w:basedOn w:val="1"/>
    <w:next w:val="2"/>
    <w:qFormat/>
    <w:uiPriority w:val="0"/>
    <w:pPr>
      <w:spacing w:after="120"/>
    </w:pPr>
    <w:rPr>
      <w:rFonts w:ascii="宋体" w:hAnsi="Arial"/>
      <w:bCs/>
      <w:iCs/>
    </w:rPr>
  </w:style>
  <w:style w:type="paragraph" w:customStyle="1" w:styleId="1342">
    <w:name w:val="btn_more clearfix"/>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3">
    <w:name w:val="科维正文1"/>
    <w:basedOn w:val="1"/>
    <w:qFormat/>
    <w:uiPriority w:val="0"/>
    <w:pPr>
      <w:widowControl/>
      <w:spacing w:beforeLines="50" w:afterLines="50" w:line="360" w:lineRule="auto"/>
      <w:ind w:firstLine="480" w:firstLineChars="200"/>
      <w:jc w:val="left"/>
    </w:pPr>
    <w:rPr>
      <w:rFonts w:eastAsia="仿宋"/>
      <w:color w:val="000000"/>
      <w:kern w:val="0"/>
      <w:sz w:val="24"/>
      <w:lang w:eastAsia="en-US"/>
    </w:rPr>
  </w:style>
  <w:style w:type="paragraph" w:customStyle="1" w:styleId="1344">
    <w:name w:val="样式 宋体 四号 行距: 固定值 22 磅3"/>
    <w:basedOn w:val="1"/>
    <w:qFormat/>
    <w:uiPriority w:val="0"/>
    <w:pPr>
      <w:spacing w:line="440" w:lineRule="exact"/>
    </w:pPr>
    <w:rPr>
      <w:rFonts w:ascii="宋体" w:hAnsi="宋体" w:cs="宋体"/>
      <w:sz w:val="24"/>
      <w:szCs w:val="20"/>
    </w:rPr>
  </w:style>
  <w:style w:type="paragraph" w:customStyle="1" w:styleId="1345">
    <w:name w:val="公司名"/>
    <w:basedOn w:val="1"/>
    <w:qFormat/>
    <w:uiPriority w:val="0"/>
    <w:pPr>
      <w:keepNext/>
      <w:keepLines/>
      <w:widowControl/>
      <w:spacing w:afterLines="30" w:line="220" w:lineRule="atLeast"/>
      <w:ind w:left="1080" w:firstLine="480" w:firstLineChars="200"/>
      <w:jc w:val="left"/>
    </w:pPr>
    <w:rPr>
      <w:rFonts w:ascii="宋体" w:hAnsi="宋体" w:cs="宋体"/>
      <w:bCs/>
      <w:spacing w:val="-30"/>
      <w:kern w:val="28"/>
      <w:sz w:val="60"/>
    </w:rPr>
  </w:style>
  <w:style w:type="paragraph" w:customStyle="1" w:styleId="13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rPr>
  </w:style>
  <w:style w:type="paragraph" w:customStyle="1" w:styleId="1347">
    <w:name w:val="_Style 51"/>
    <w:basedOn w:val="1"/>
    <w:next w:val="1"/>
    <w:qFormat/>
    <w:uiPriority w:val="0"/>
    <w:pPr>
      <w:spacing w:after="120" w:line="480" w:lineRule="auto"/>
    </w:pPr>
    <w:rPr>
      <w:szCs w:val="20"/>
    </w:rPr>
  </w:style>
  <w:style w:type="paragraph" w:customStyle="1" w:styleId="134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349">
    <w:name w:val="xl6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50">
    <w:name w:val="Style12"/>
    <w:basedOn w:val="1"/>
    <w:qFormat/>
    <w:uiPriority w:val="0"/>
    <w:pPr>
      <w:adjustRightInd w:val="0"/>
      <w:spacing w:line="326" w:lineRule="exact"/>
      <w:ind w:firstLine="187"/>
      <w:jc w:val="left"/>
    </w:pPr>
    <w:rPr>
      <w:rFonts w:ascii="黑体" w:eastAsia="黑体"/>
      <w:kern w:val="0"/>
      <w:sz w:val="24"/>
    </w:rPr>
  </w:style>
  <w:style w:type="paragraph" w:customStyle="1" w:styleId="135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52">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1353">
    <w:name w:val="科维正文❤"/>
    <w:basedOn w:val="1101"/>
    <w:qFormat/>
    <w:uiPriority w:val="0"/>
    <w:pPr>
      <w:tabs>
        <w:tab w:val="left" w:pos="900"/>
      </w:tabs>
      <w:spacing w:before="0" w:beforeLines="50" w:beforeAutospacing="0" w:after="0" w:afterLines="50" w:afterAutospacing="0" w:line="360" w:lineRule="auto"/>
      <w:ind w:firstLine="200" w:firstLineChars="200"/>
    </w:pPr>
    <w:rPr>
      <w:rFonts w:ascii="Times New Roman" w:cs="Times New Roman"/>
      <w:b/>
      <w:color w:val="000000"/>
    </w:rPr>
  </w:style>
  <w:style w:type="paragraph" w:customStyle="1" w:styleId="135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355">
    <w:name w:val="CM46"/>
    <w:basedOn w:val="560"/>
    <w:next w:val="560"/>
    <w:qFormat/>
    <w:uiPriority w:val="0"/>
    <w:pPr>
      <w:spacing w:line="466" w:lineRule="atLeast"/>
    </w:pPr>
    <w:rPr>
      <w:rFonts w:ascii="Fang Song" w:eastAsia="Fang Song" w:cs="Times New Roman"/>
      <w:color w:val="auto"/>
      <w:szCs w:val="20"/>
    </w:rPr>
  </w:style>
  <w:style w:type="paragraph" w:customStyle="1" w:styleId="1356">
    <w:name w:val="Char Char Char Char Char Char Char Char Char Char Char Char Char Char Char Char Char Char Char Char Char Char1"/>
    <w:basedOn w:val="1"/>
    <w:qFormat/>
    <w:uiPriority w:val="0"/>
    <w:pPr>
      <w:widowControl/>
      <w:snapToGrid w:val="0"/>
      <w:spacing w:after="160" w:line="360" w:lineRule="auto"/>
      <w:jc w:val="left"/>
    </w:pPr>
    <w:rPr>
      <w:kern w:val="0"/>
      <w:sz w:val="24"/>
      <w:lang w:eastAsia="en-US"/>
    </w:rPr>
  </w:style>
  <w:style w:type="paragraph" w:customStyle="1" w:styleId="1357">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358">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1359">
    <w:name w:val="z-窗体顶端1"/>
    <w:basedOn w:val="1"/>
    <w:next w:val="1"/>
    <w:qFormat/>
    <w:uiPriority w:val="0"/>
    <w:pPr>
      <w:widowControl/>
      <w:pBdr>
        <w:bottom w:val="single" w:color="auto" w:sz="6" w:space="1"/>
      </w:pBdr>
      <w:jc w:val="center"/>
    </w:pPr>
    <w:rPr>
      <w:rFonts w:ascii="Arial" w:hAnsi="Arial" w:cs="Arial"/>
      <w:vanish/>
      <w:sz w:val="16"/>
      <w:szCs w:val="16"/>
    </w:rPr>
  </w:style>
  <w:style w:type="paragraph" w:customStyle="1" w:styleId="1360">
    <w:name w:val="CM43"/>
    <w:basedOn w:val="1"/>
    <w:next w:val="1"/>
    <w:qFormat/>
    <w:uiPriority w:val="0"/>
    <w:pPr>
      <w:autoSpaceDE w:val="0"/>
      <w:autoSpaceDN w:val="0"/>
      <w:jc w:val="left"/>
    </w:pPr>
    <w:rPr>
      <w:rFonts w:ascii="宋体" w:hAnsi="宋体" w:cs="宋体"/>
      <w:color w:val="000000"/>
      <w:kern w:val="0"/>
      <w:sz w:val="24"/>
      <w:szCs w:val="20"/>
    </w:rPr>
  </w:style>
  <w:style w:type="paragraph" w:customStyle="1" w:styleId="1361">
    <w:name w:val="图中文字"/>
    <w:basedOn w:val="1"/>
    <w:qFormat/>
    <w:uiPriority w:val="0"/>
    <w:pPr>
      <w:adjustRightInd w:val="0"/>
      <w:snapToGrid w:val="0"/>
      <w:spacing w:line="0" w:lineRule="atLeast"/>
      <w:jc w:val="center"/>
    </w:pPr>
    <w:rPr>
      <w:sz w:val="24"/>
      <w:szCs w:val="20"/>
    </w:rPr>
  </w:style>
  <w:style w:type="paragraph" w:customStyle="1" w:styleId="1362">
    <w:name w:val="小四 段落 宋体 Char"/>
    <w:basedOn w:val="22"/>
    <w:qFormat/>
    <w:uiPriority w:val="0"/>
    <w:pPr>
      <w:tabs>
        <w:tab w:val="clear" w:pos="2952"/>
      </w:tabs>
      <w:ind w:left="0" w:right="-33" w:firstLine="600" w:firstLineChars="200"/>
      <w:jc w:val="left"/>
    </w:pPr>
    <w:rPr>
      <w:rFonts w:ascii="仿宋_GB2312" w:eastAsia="仿宋_GB2312"/>
      <w:sz w:val="30"/>
      <w:szCs w:val="30"/>
    </w:rPr>
  </w:style>
  <w:style w:type="paragraph" w:customStyle="1" w:styleId="1363">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36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65">
    <w:name w:val="列表项"/>
    <w:basedOn w:val="1"/>
    <w:qFormat/>
    <w:uiPriority w:val="0"/>
    <w:pPr>
      <w:tabs>
        <w:tab w:val="left" w:pos="435"/>
        <w:tab w:val="left" w:pos="1020"/>
        <w:tab w:val="left" w:pos="3300"/>
      </w:tabs>
      <w:spacing w:afterLines="30" w:line="400" w:lineRule="exact"/>
      <w:ind w:left="3300" w:hanging="420" w:firstLineChars="200"/>
    </w:pPr>
    <w:rPr>
      <w:rFonts w:ascii="宋体" w:hAnsi="宋体" w:eastAsia="楷体_GB2312" w:cs="宋体"/>
      <w:bCs/>
      <w:sz w:val="24"/>
    </w:rPr>
  </w:style>
  <w:style w:type="paragraph" w:customStyle="1" w:styleId="136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367">
    <w:name w:val="Char Char Char Char Char Char Char Char Char"/>
    <w:basedOn w:val="1"/>
    <w:qFormat/>
    <w:uiPriority w:val="0"/>
    <w:pPr>
      <w:tabs>
        <w:tab w:val="left" w:pos="360"/>
      </w:tabs>
      <w:ind w:left="200" w:hanging="200" w:hangingChars="200"/>
    </w:pPr>
    <w:rPr>
      <w:sz w:val="24"/>
    </w:rPr>
  </w:style>
  <w:style w:type="paragraph" w:customStyle="1" w:styleId="1368">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1369">
    <w:name w:val="flType"/>
    <w:basedOn w:val="570"/>
    <w:qFormat/>
    <w:uiPriority w:val="0"/>
    <w:pPr>
      <w:spacing w:after="284"/>
    </w:pPr>
    <w:rPr>
      <w:rFonts w:eastAsia="宋体"/>
      <w:b w:val="0"/>
    </w:rPr>
  </w:style>
  <w:style w:type="paragraph" w:customStyle="1" w:styleId="1370">
    <w:name w:val="greytypebeni"/>
    <w:basedOn w:val="1"/>
    <w:qFormat/>
    <w:uiPriority w:val="0"/>
    <w:pPr>
      <w:widowControl/>
      <w:jc w:val="left"/>
    </w:pPr>
    <w:rPr>
      <w:rFonts w:ascii="宋体" w:hAnsi="宋体" w:cs="宋体"/>
      <w:kern w:val="0"/>
      <w:sz w:val="24"/>
    </w:rPr>
  </w:style>
  <w:style w:type="paragraph" w:customStyle="1" w:styleId="1371">
    <w:name w:val="小标题"/>
    <w:basedOn w:val="1"/>
    <w:next w:val="1"/>
    <w:qFormat/>
    <w:uiPriority w:val="0"/>
    <w:pPr>
      <w:widowControl/>
      <w:spacing w:before="120" w:line="360" w:lineRule="auto"/>
      <w:ind w:firstLine="560"/>
      <w:jc w:val="left"/>
    </w:pPr>
    <w:rPr>
      <w:rFonts w:ascii="黑体" w:eastAsia="黑体"/>
      <w:kern w:val="0"/>
      <w:sz w:val="28"/>
      <w:szCs w:val="20"/>
    </w:rPr>
  </w:style>
  <w:style w:type="paragraph" w:customStyle="1" w:styleId="1372">
    <w:name w:val="样式 首行缩进:  2 字符1"/>
    <w:basedOn w:val="1"/>
    <w:qFormat/>
    <w:uiPriority w:val="0"/>
    <w:pPr>
      <w:autoSpaceDE w:val="0"/>
      <w:autoSpaceDN w:val="0"/>
      <w:adjustRightInd w:val="0"/>
      <w:spacing w:afterLines="30" w:line="440" w:lineRule="exact"/>
      <w:ind w:firstLine="420" w:firstLineChars="200"/>
    </w:pPr>
    <w:rPr>
      <w:rFonts w:ascii="宋体" w:hAnsi="宋体" w:eastAsia="仿宋_GB2312" w:cs="宋体"/>
      <w:kern w:val="0"/>
      <w:sz w:val="24"/>
    </w:rPr>
  </w:style>
  <w:style w:type="paragraph" w:customStyle="1" w:styleId="1373">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1374">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75">
    <w:name w:val="样式 标题 4标题4h4标题 4 CharPIM 4 CharH4 Char Char标题 41h4 Charh...1"/>
    <w:basedOn w:val="1"/>
    <w:qFormat/>
    <w:uiPriority w:val="0"/>
    <w:pPr>
      <w:keepNext/>
      <w:keepLines/>
      <w:tabs>
        <w:tab w:val="left" w:pos="2124"/>
      </w:tabs>
      <w:spacing w:line="360" w:lineRule="auto"/>
      <w:ind w:left="2124" w:hanging="864"/>
      <w:textAlignment w:val="baseline"/>
      <w:outlineLvl w:val="3"/>
    </w:pPr>
    <w:rPr>
      <w:rFonts w:hint="eastAsia" w:ascii="宋体" w:hAnsi="宋体"/>
      <w:b/>
      <w:sz w:val="24"/>
      <w:szCs w:val="20"/>
    </w:rPr>
  </w:style>
  <w:style w:type="paragraph" w:customStyle="1" w:styleId="1376">
    <w:name w:val="font1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77">
    <w:name w:val="合同模板标题1"/>
    <w:basedOn w:val="4"/>
    <w:qFormat/>
    <w:uiPriority w:val="0"/>
    <w:pPr>
      <w:tabs>
        <w:tab w:val="left" w:pos="900"/>
      </w:tabs>
      <w:spacing w:beforeLines="50" w:afterLines="50" w:line="240" w:lineRule="auto"/>
      <w:ind w:left="900" w:hanging="720"/>
      <w:jc w:val="left"/>
    </w:pPr>
    <w:rPr>
      <w:rFonts w:ascii="宋体" w:hAnsi="宋体" w:cs="Arial"/>
      <w:kern w:val="0"/>
      <w:sz w:val="21"/>
      <w:szCs w:val="21"/>
      <w:lang w:val="en-US" w:eastAsia="zh-CN"/>
    </w:rPr>
  </w:style>
  <w:style w:type="paragraph" w:customStyle="1" w:styleId="1378">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1380">
    <w:name w:val="CM18"/>
    <w:basedOn w:val="1"/>
    <w:next w:val="1"/>
    <w:qFormat/>
    <w:uiPriority w:val="0"/>
    <w:pPr>
      <w:autoSpaceDE w:val="0"/>
      <w:autoSpaceDN w:val="0"/>
      <w:spacing w:line="468" w:lineRule="atLeast"/>
      <w:jc w:val="left"/>
    </w:pPr>
    <w:rPr>
      <w:rFonts w:ascii="宋体" w:hAnsi="宋体" w:cs="宋体"/>
      <w:color w:val="000000"/>
      <w:kern w:val="0"/>
      <w:sz w:val="24"/>
      <w:szCs w:val="20"/>
    </w:rPr>
  </w:style>
  <w:style w:type="paragraph" w:customStyle="1" w:styleId="1381">
    <w:name w:val="正文--表格内正文"/>
    <w:basedOn w:val="1"/>
    <w:qFormat/>
    <w:uiPriority w:val="0"/>
    <w:pPr>
      <w:spacing w:beforeLines="50" w:line="240" w:lineRule="atLeast"/>
      <w:jc w:val="center"/>
    </w:pPr>
    <w:rPr>
      <w:rFonts w:ascii="宋体" w:hAnsi="宋体"/>
      <w:color w:val="000000"/>
      <w:sz w:val="24"/>
    </w:rPr>
  </w:style>
  <w:style w:type="paragraph" w:customStyle="1" w:styleId="1382">
    <w:name w:val="paragr."/>
    <w:qFormat/>
    <w:uiPriority w:val="0"/>
    <w:pPr>
      <w:tabs>
        <w:tab w:val="left" w:pos="0"/>
        <w:tab w:val="left" w:pos="1418"/>
        <w:tab w:val="left" w:pos="2835"/>
        <w:tab w:val="left" w:pos="4252"/>
      </w:tabs>
      <w:spacing w:after="57" w:line="278" w:lineRule="atLeast"/>
      <w:jc w:val="both"/>
    </w:pPr>
    <w:rPr>
      <w:rFonts w:ascii="Times" w:hAnsi="Times" w:eastAsia="Times New Roman" w:cs="Times New Roman"/>
      <w:sz w:val="24"/>
      <w:szCs w:val="24"/>
      <w:lang w:val="en-US" w:eastAsia="zh-CN" w:bidi="ar-SA"/>
    </w:rPr>
  </w:style>
  <w:style w:type="paragraph" w:customStyle="1" w:styleId="1383">
    <w:name w:val="Pa7"/>
    <w:basedOn w:val="560"/>
    <w:next w:val="560"/>
    <w:qFormat/>
    <w:uiPriority w:val="0"/>
    <w:pPr>
      <w:spacing w:before="160" w:line="161" w:lineRule="atLeast"/>
    </w:pPr>
    <w:rPr>
      <w:rFonts w:ascii="FZZD Extra JW" w:eastAsia="FZZD Extra JW" w:cs="Times New Roman"/>
      <w:color w:val="auto"/>
      <w:sz w:val="20"/>
    </w:rPr>
  </w:style>
  <w:style w:type="paragraph" w:customStyle="1" w:styleId="1384">
    <w:name w:val="p"/>
    <w:basedOn w:val="1"/>
    <w:qFormat/>
    <w:uiPriority w:val="0"/>
    <w:pPr>
      <w:widowControl/>
      <w:spacing w:before="100" w:beforeAutospacing="1" w:after="100" w:afterAutospacing="1" w:line="240" w:lineRule="atLeast"/>
      <w:jc w:val="left"/>
    </w:pPr>
    <w:rPr>
      <w:rFonts w:ascii="Verdana" w:hAnsi="Verdana"/>
      <w:color w:val="000000"/>
      <w:kern w:val="0"/>
      <w:sz w:val="18"/>
      <w:szCs w:val="20"/>
    </w:rPr>
  </w:style>
  <w:style w:type="paragraph" w:customStyle="1" w:styleId="1385">
    <w:name w:val="1首行缩进"/>
    <w:basedOn w:val="1"/>
    <w:qFormat/>
    <w:uiPriority w:val="0"/>
    <w:pPr>
      <w:spacing w:line="360" w:lineRule="auto"/>
      <w:ind w:firstLine="480" w:firstLineChars="200"/>
    </w:pPr>
    <w:rPr>
      <w:sz w:val="24"/>
      <w:szCs w:val="20"/>
    </w:rPr>
  </w:style>
  <w:style w:type="paragraph" w:customStyle="1" w:styleId="1386">
    <w:name w:val="大章标题"/>
    <w:basedOn w:val="1"/>
    <w:qFormat/>
    <w:uiPriority w:val="0"/>
    <w:pPr>
      <w:pageBreakBefore/>
      <w:spacing w:afterLines="30" w:line="440" w:lineRule="exact"/>
      <w:ind w:firstLine="480" w:firstLineChars="200"/>
      <w:jc w:val="center"/>
      <w:outlineLvl w:val="0"/>
    </w:pPr>
    <w:rPr>
      <w:rFonts w:ascii="宋体" w:hAnsi="宋体" w:cs="宋体"/>
      <w:bCs/>
      <w:sz w:val="32"/>
      <w:szCs w:val="32"/>
    </w:rPr>
  </w:style>
  <w:style w:type="paragraph" w:customStyle="1" w:styleId="1387">
    <w:name w:val="标题 2 + 黑色 行距: 1.5 倍行距"/>
    <w:basedOn w:val="5"/>
    <w:qFormat/>
    <w:uiPriority w:val="0"/>
    <w:pPr>
      <w:spacing w:line="360" w:lineRule="auto"/>
    </w:pPr>
    <w:rPr>
      <w:rFonts w:eastAsia="宋体" w:cs="宋体"/>
      <w:color w:val="000000"/>
      <w:kern w:val="2"/>
      <w:szCs w:val="20"/>
      <w:lang w:val="en-US" w:eastAsia="zh-CN"/>
    </w:rPr>
  </w:style>
  <w:style w:type="paragraph" w:customStyle="1" w:styleId="1388">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1390">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1391">
    <w:name w:val="样式10"/>
    <w:basedOn w:val="1"/>
    <w:qFormat/>
    <w:uiPriority w:val="0"/>
    <w:pPr>
      <w:widowControl/>
      <w:spacing w:before="120" w:afterLines="30" w:line="360" w:lineRule="auto"/>
      <w:ind w:firstLine="480" w:firstLineChars="200"/>
    </w:pPr>
    <w:rPr>
      <w:rFonts w:hint="eastAsia" w:ascii="仿宋_GB2312" w:hAnsi="宋体" w:eastAsia="仿宋_GB2312" w:cs="宋体"/>
      <w:bCs/>
      <w:spacing w:val="20"/>
      <w:kern w:val="0"/>
      <w:sz w:val="24"/>
      <w:szCs w:val="20"/>
    </w:rPr>
  </w:style>
  <w:style w:type="paragraph" w:customStyle="1" w:styleId="1392">
    <w:name w:val="小标题1"/>
    <w:basedOn w:val="1"/>
    <w:qFormat/>
    <w:uiPriority w:val="0"/>
    <w:pPr>
      <w:tabs>
        <w:tab w:val="left" w:pos="420"/>
      </w:tabs>
      <w:adjustRightInd w:val="0"/>
      <w:spacing w:line="360" w:lineRule="auto"/>
      <w:ind w:left="420" w:hanging="420"/>
      <w:textAlignment w:val="baseline"/>
    </w:pPr>
    <w:rPr>
      <w:rFonts w:ascii="宋体" w:hAnsi="宋体"/>
      <w:kern w:val="0"/>
      <w:sz w:val="24"/>
      <w:szCs w:val="20"/>
    </w:rPr>
  </w:style>
  <w:style w:type="paragraph" w:customStyle="1" w:styleId="1393">
    <w:name w:val="Plain Text"/>
    <w:basedOn w:val="1"/>
    <w:qFormat/>
    <w:uiPriority w:val="0"/>
    <w:pPr>
      <w:adjustRightInd w:val="0"/>
      <w:textAlignment w:val="baseline"/>
    </w:pPr>
    <w:rPr>
      <w:rFonts w:ascii="宋体" w:hAnsi="Courier New" w:eastAsia="楷体_GB2312"/>
      <w:sz w:val="28"/>
      <w:szCs w:val="20"/>
    </w:rPr>
  </w:style>
  <w:style w:type="paragraph" w:customStyle="1" w:styleId="1394">
    <w:name w:val="¹Ø×¢ÀàÐÍ:1"/>
    <w:basedOn w:val="1"/>
    <w:qFormat/>
    <w:uiPriority w:val="0"/>
    <w:pPr>
      <w:keepNext/>
      <w:widowControl/>
      <w:pBdr>
        <w:top w:val="single" w:color="auto" w:sz="6" w:space="7"/>
        <w:bottom w:val="single" w:color="auto" w:sz="6" w:space="7"/>
      </w:pBdr>
      <w:tabs>
        <w:tab w:val="left" w:pos="375"/>
        <w:tab w:val="left" w:pos="900"/>
      </w:tabs>
      <w:overflowPunct w:val="0"/>
      <w:autoSpaceDE w:val="0"/>
      <w:autoSpaceDN w:val="0"/>
      <w:adjustRightInd w:val="0"/>
      <w:spacing w:before="120" w:after="120" w:line="240" w:lineRule="exact"/>
      <w:jc w:val="left"/>
      <w:textAlignment w:val="baseline"/>
    </w:pPr>
    <w:rPr>
      <w:kern w:val="0"/>
      <w:sz w:val="24"/>
      <w:szCs w:val="20"/>
    </w:rPr>
  </w:style>
  <w:style w:type="paragraph" w:customStyle="1" w:styleId="1395">
    <w:name w:val="Code_Title_Centered"/>
    <w:qFormat/>
    <w:uiPriority w:val="0"/>
    <w:pPr>
      <w:spacing w:before="40" w:after="40"/>
      <w:jc w:val="center"/>
    </w:pPr>
    <w:rPr>
      <w:rFonts w:ascii="Arial" w:hAnsi="Arial" w:eastAsia="宋体" w:cs="Times New Roman"/>
      <w:b/>
      <w:caps/>
      <w:lang w:val="en-US" w:eastAsia="en-US" w:bidi="ar-SA"/>
    </w:rPr>
  </w:style>
  <w:style w:type="paragraph" w:customStyle="1" w:styleId="1396">
    <w:name w:val="Char Char Char Char3"/>
    <w:basedOn w:val="1"/>
    <w:qFormat/>
    <w:uiPriority w:val="0"/>
    <w:rPr>
      <w:szCs w:val="20"/>
    </w:rPr>
  </w:style>
  <w:style w:type="paragraph" w:customStyle="1" w:styleId="139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398">
    <w:name w:val=" Char Char Char Char Char Char Char Char Char"/>
    <w:basedOn w:val="1"/>
    <w:qFormat/>
    <w:uiPriority w:val="0"/>
    <w:pPr>
      <w:tabs>
        <w:tab w:val="left" w:pos="360"/>
      </w:tabs>
      <w:ind w:left="360" w:hanging="360" w:hangingChars="200"/>
    </w:pPr>
    <w:rPr>
      <w:sz w:val="24"/>
    </w:rPr>
  </w:style>
  <w:style w:type="paragraph" w:customStyle="1" w:styleId="1399">
    <w:name w:val="xl81"/>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400">
    <w:name w:val="xl130"/>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0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402">
    <w:name w:val="星点正文"/>
    <w:basedOn w:val="1"/>
    <w:qFormat/>
    <w:uiPriority w:val="0"/>
    <w:pPr>
      <w:tabs>
        <w:tab w:val="left" w:pos="840"/>
      </w:tabs>
      <w:spacing w:line="360" w:lineRule="auto"/>
      <w:ind w:left="990" w:hanging="990"/>
    </w:pPr>
    <w:rPr>
      <w:sz w:val="28"/>
      <w:szCs w:val="28"/>
    </w:rPr>
  </w:style>
  <w:style w:type="paragraph" w:customStyle="1" w:styleId="1403">
    <w:name w:val="Style1"/>
    <w:basedOn w:val="4"/>
    <w:qFormat/>
    <w:uiPriority w:val="0"/>
    <w:pPr>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360" w:after="60" w:line="360" w:lineRule="auto"/>
      <w:ind w:left="432" w:hanging="420"/>
      <w:jc w:val="center"/>
      <w:outlineLvl w:val="9"/>
    </w:pPr>
    <w:rPr>
      <w:b w:val="0"/>
      <w:bCs w:val="0"/>
      <w:kern w:val="24"/>
      <w:sz w:val="24"/>
      <w:szCs w:val="20"/>
      <w:lang w:val="en-US" w:eastAsia="zh-CN"/>
    </w:rPr>
  </w:style>
  <w:style w:type="paragraph" w:customStyle="1" w:styleId="1404">
    <w:name w:val="Char Char Char Char1 Char Char Char Char Char Char Char Char Char Char"/>
    <w:basedOn w:val="1"/>
    <w:qFormat/>
    <w:uiPriority w:val="0"/>
    <w:pPr>
      <w:widowControl/>
      <w:spacing w:after="160" w:line="240" w:lineRule="exact"/>
      <w:jc w:val="left"/>
    </w:pPr>
    <w:rPr>
      <w:rFonts w:ascii="Tahoma" w:hAnsi="Tahoma"/>
      <w:sz w:val="24"/>
      <w:szCs w:val="20"/>
    </w:rPr>
  </w:style>
  <w:style w:type="paragraph" w:customStyle="1" w:styleId="1405">
    <w:name w:val="Char Char Char Char Char Char Char Char Char Char Char Char Char Char Char Char Char Char Char Char Char1"/>
    <w:basedOn w:val="1"/>
    <w:qFormat/>
    <w:uiPriority w:val="0"/>
    <w:rPr>
      <w:rFonts w:ascii="Tahoma" w:hAnsi="Tahoma"/>
      <w:sz w:val="24"/>
      <w:szCs w:val="20"/>
    </w:rPr>
  </w:style>
  <w:style w:type="paragraph" w:customStyle="1" w:styleId="1406">
    <w:name w:val="样式 宋体 小五 红色 首行缩进:  2 字符"/>
    <w:basedOn w:val="1"/>
    <w:qFormat/>
    <w:uiPriority w:val="0"/>
    <w:pPr>
      <w:spacing w:afterLines="30" w:line="360" w:lineRule="auto"/>
      <w:ind w:firstLine="360" w:firstLineChars="200"/>
    </w:pPr>
    <w:rPr>
      <w:rFonts w:ascii="宋体" w:hAnsi="宋体" w:cs="宋体"/>
      <w:bCs/>
      <w:color w:val="FF0000"/>
      <w:sz w:val="24"/>
      <w:szCs w:val="20"/>
    </w:rPr>
  </w:style>
  <w:style w:type="paragraph" w:customStyle="1" w:styleId="1407">
    <w:name w:val="样式 行距: 1.5 倍行距 左  3.42 字符"/>
    <w:basedOn w:val="1"/>
    <w:qFormat/>
    <w:uiPriority w:val="0"/>
    <w:pPr>
      <w:spacing w:line="360" w:lineRule="auto"/>
      <w:ind w:left="200" w:leftChars="200" w:firstLine="200" w:firstLineChars="200"/>
    </w:pPr>
    <w:rPr>
      <w:rFonts w:cs="宋体"/>
      <w:szCs w:val="20"/>
    </w:rPr>
  </w:style>
  <w:style w:type="paragraph" w:customStyle="1" w:styleId="1408">
    <w:name w:val="正文段"/>
    <w:basedOn w:val="1"/>
    <w:qFormat/>
    <w:uiPriority w:val="0"/>
    <w:pPr>
      <w:widowControl/>
      <w:adjustRightInd w:val="0"/>
      <w:snapToGrid w:val="0"/>
      <w:spacing w:after="240" w:line="360" w:lineRule="atLeast"/>
      <w:ind w:firstLine="454" w:firstLineChars="200"/>
      <w:textAlignment w:val="bottom"/>
    </w:pPr>
    <w:rPr>
      <w:rFonts w:ascii="宋体"/>
      <w:kern w:val="0"/>
      <w:sz w:val="24"/>
      <w:szCs w:val="20"/>
    </w:rPr>
  </w:style>
  <w:style w:type="paragraph" w:customStyle="1" w:styleId="1409">
    <w:name w:val="Default Paragraph Char Char Char Char"/>
    <w:basedOn w:val="1"/>
    <w:next w:val="1"/>
    <w:qFormat/>
    <w:uiPriority w:val="0"/>
    <w:pPr>
      <w:widowControl/>
      <w:spacing w:line="360" w:lineRule="auto"/>
      <w:jc w:val="left"/>
    </w:pPr>
    <w:rPr>
      <w:szCs w:val="20"/>
    </w:rPr>
  </w:style>
  <w:style w:type="paragraph" w:customStyle="1" w:styleId="1410">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1411">
    <w:name w:val="font7"/>
    <w:basedOn w:val="1"/>
    <w:qFormat/>
    <w:uiPriority w:val="0"/>
    <w:pPr>
      <w:widowControl/>
      <w:spacing w:before="100" w:beforeAutospacing="1" w:after="100" w:afterAutospacing="1"/>
      <w:jc w:val="left"/>
    </w:pPr>
    <w:rPr>
      <w:rFonts w:ascii="宋体" w:hAnsi="宋体"/>
      <w:b/>
      <w:bCs/>
      <w:kern w:val="0"/>
      <w:sz w:val="24"/>
    </w:rPr>
  </w:style>
  <w:style w:type="paragraph" w:customStyle="1" w:styleId="141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413">
    <w:name w:val=" Char1"/>
    <w:basedOn w:val="1"/>
    <w:qFormat/>
    <w:uiPriority w:val="0"/>
    <w:rPr>
      <w:rFonts w:ascii="仿宋_GB2312" w:eastAsia="仿宋_GB2312"/>
      <w:b/>
      <w:sz w:val="32"/>
      <w:szCs w:val="32"/>
    </w:rPr>
  </w:style>
  <w:style w:type="paragraph" w:customStyle="1" w:styleId="1414">
    <w:name w:val="D&amp;L"/>
    <w:basedOn w:val="57"/>
    <w:qFormat/>
    <w:uiPriority w:val="0"/>
    <w:pPr>
      <w:pBdr>
        <w:bottom w:val="thinThickSmallGap" w:color="auto" w:sz="18" w:space="1"/>
      </w:pBdr>
      <w:adjustRightInd w:val="0"/>
      <w:snapToGrid/>
      <w:spacing w:line="240" w:lineRule="atLeast"/>
      <w:textAlignment w:val="baseline"/>
    </w:pPr>
    <w:rPr>
      <w:rFonts w:cs="黑体"/>
      <w:sz w:val="24"/>
      <w:szCs w:val="22"/>
      <w:lang w:val="en-US" w:eastAsia="zh-CN"/>
    </w:rPr>
  </w:style>
  <w:style w:type="paragraph" w:customStyle="1" w:styleId="1415">
    <w:name w:val="xl1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6">
    <w:name w:val="样式 楷体 四号 首行缩进:  2 字符 + 首行缩进:  2 字符"/>
    <w:basedOn w:val="1"/>
    <w:qFormat/>
    <w:uiPriority w:val="0"/>
    <w:pPr>
      <w:spacing w:afterLines="30" w:line="360" w:lineRule="auto"/>
      <w:ind w:firstLine="560" w:firstLineChars="200"/>
    </w:pPr>
    <w:rPr>
      <w:rFonts w:ascii="宋体" w:hAnsi="宋体" w:eastAsia="楷体_GB2312" w:cs="宋体"/>
      <w:bCs/>
      <w:sz w:val="28"/>
    </w:rPr>
  </w:style>
  <w:style w:type="paragraph" w:customStyle="1" w:styleId="1417">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left"/>
      <w:textAlignment w:val="center"/>
    </w:pPr>
    <w:rPr>
      <w:rFonts w:ascii="宋体" w:hAnsi="宋体" w:cs="宋体"/>
      <w:bCs/>
      <w:kern w:val="0"/>
      <w:sz w:val="20"/>
      <w:szCs w:val="20"/>
    </w:rPr>
  </w:style>
  <w:style w:type="paragraph" w:customStyle="1" w:styleId="1418">
    <w:name w:val="表头_5"/>
    <w:basedOn w:val="1"/>
    <w:qFormat/>
    <w:uiPriority w:val="0"/>
    <w:pPr>
      <w:adjustRightInd w:val="0"/>
      <w:spacing w:line="360" w:lineRule="auto"/>
      <w:textAlignment w:val="baseline"/>
    </w:pPr>
    <w:rPr>
      <w:b/>
      <w:bCs/>
      <w:sz w:val="28"/>
      <w:szCs w:val="21"/>
    </w:rPr>
  </w:style>
  <w:style w:type="paragraph" w:customStyle="1" w:styleId="1419">
    <w:name w:val="样式 标题 1项目标题H1Section Headh11st levell1H11H12H13H14H15..."/>
    <w:basedOn w:val="4"/>
    <w:qFormat/>
    <w:uiPriority w:val="0"/>
    <w:pPr>
      <w:tabs>
        <w:tab w:val="left" w:pos="432"/>
        <w:tab w:val="left" w:pos="900"/>
      </w:tabs>
      <w:spacing w:before="0" w:afterLines="100" w:line="360" w:lineRule="auto"/>
      <w:ind w:left="432" w:hanging="420"/>
      <w:jc w:val="left"/>
    </w:pPr>
    <w:rPr>
      <w:rFonts w:ascii="宋体" w:hAnsi="宋体" w:cs="宋体"/>
      <w:bCs w:val="0"/>
      <w:spacing w:val="24"/>
      <w:sz w:val="28"/>
      <w:szCs w:val="20"/>
      <w:lang w:val="en-US" w:eastAsia="zh-CN"/>
    </w:rPr>
  </w:style>
  <w:style w:type="paragraph" w:customStyle="1" w:styleId="1420">
    <w:name w:val="正文表标题"/>
    <w:next w:val="74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21">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22">
    <w:name w:val="样式 表格1"/>
    <w:basedOn w:val="950"/>
    <w:qFormat/>
    <w:uiPriority w:val="0"/>
    <w:pPr>
      <w:autoSpaceDE w:val="0"/>
      <w:autoSpaceDN w:val="0"/>
      <w:adjustRightInd w:val="0"/>
      <w:spacing w:line="400" w:lineRule="exact"/>
    </w:pPr>
    <w:rPr>
      <w:rFonts w:eastAsia="仿宋_GB2312"/>
      <w:bCs w:val="0"/>
      <w:sz w:val="28"/>
      <w:szCs w:val="20"/>
    </w:rPr>
  </w:style>
  <w:style w:type="paragraph" w:customStyle="1" w:styleId="1423">
    <w:name w:val="标题8"/>
    <w:basedOn w:val="12"/>
    <w:qFormat/>
    <w:uiPriority w:val="0"/>
    <w:pPr>
      <w:keepNext w:val="0"/>
      <w:keepLines w:val="0"/>
      <w:tabs>
        <w:tab w:val="left" w:pos="0"/>
        <w:tab w:val="clear" w:pos="1440"/>
      </w:tabs>
      <w:adjustRightInd w:val="0"/>
      <w:spacing w:before="0" w:after="0" w:line="360" w:lineRule="auto"/>
      <w:ind w:left="0" w:firstLine="200" w:firstLineChars="200"/>
      <w:textAlignment w:val="baseline"/>
    </w:pPr>
    <w:rPr>
      <w:rFonts w:eastAsia="仿宋_GB2312"/>
      <w:kern w:val="2"/>
      <w:sz w:val="30"/>
      <w:lang w:val="en-US" w:eastAsia="zh-CN"/>
    </w:rPr>
  </w:style>
  <w:style w:type="paragraph" w:customStyle="1" w:styleId="1424">
    <w:name w:val="纯文本11"/>
    <w:basedOn w:val="1"/>
    <w:qFormat/>
    <w:uiPriority w:val="0"/>
    <w:pPr>
      <w:adjustRightInd w:val="0"/>
      <w:spacing w:afterLines="30" w:line="312" w:lineRule="atLeast"/>
      <w:ind w:firstLine="480" w:firstLineChars="200"/>
      <w:textAlignment w:val="baseline"/>
    </w:pPr>
    <w:rPr>
      <w:rFonts w:ascii="宋体" w:hAnsi="Courier New" w:cs="宋体"/>
      <w:bCs/>
      <w:kern w:val="0"/>
      <w:sz w:val="24"/>
    </w:rPr>
  </w:style>
  <w:style w:type="paragraph" w:customStyle="1" w:styleId="1425">
    <w:name w:val="日期1"/>
    <w:basedOn w:val="1"/>
    <w:next w:val="1"/>
    <w:qFormat/>
    <w:uiPriority w:val="0"/>
    <w:pPr>
      <w:overflowPunct w:val="0"/>
      <w:autoSpaceDE w:val="0"/>
      <w:autoSpaceDN w:val="0"/>
      <w:adjustRightInd w:val="0"/>
      <w:textAlignment w:val="baseline"/>
    </w:pPr>
    <w:rPr>
      <w:rFonts w:ascii="宋体"/>
      <w:szCs w:val="20"/>
    </w:rPr>
  </w:style>
  <w:style w:type="paragraph" w:customStyle="1" w:styleId="1426">
    <w:name w:val="Char Char8 Char Char Char Char"/>
    <w:basedOn w:val="1"/>
    <w:qFormat/>
    <w:uiPriority w:val="0"/>
    <w:rPr>
      <w:rFonts w:ascii="Tahoma" w:hAnsi="Tahoma"/>
      <w:sz w:val="24"/>
      <w:szCs w:val="20"/>
    </w:rPr>
  </w:style>
  <w:style w:type="paragraph" w:customStyle="1" w:styleId="1427">
    <w:name w:val="CM42"/>
    <w:basedOn w:val="1"/>
    <w:next w:val="1"/>
    <w:qFormat/>
    <w:uiPriority w:val="0"/>
    <w:pPr>
      <w:autoSpaceDE w:val="0"/>
      <w:autoSpaceDN w:val="0"/>
      <w:jc w:val="left"/>
    </w:pPr>
    <w:rPr>
      <w:rFonts w:ascii="宋体" w:hAnsi="宋体" w:cs="宋体"/>
      <w:color w:val="000000"/>
      <w:kern w:val="0"/>
      <w:sz w:val="24"/>
      <w:szCs w:val="20"/>
    </w:rPr>
  </w:style>
  <w:style w:type="paragraph" w:customStyle="1" w:styleId="1428">
    <w:name w:val="样式 样式1 + 华文中宋 加粗 居中 首行缩进:  2 字符"/>
    <w:basedOn w:val="1"/>
    <w:qFormat/>
    <w:uiPriority w:val="0"/>
    <w:pPr>
      <w:spacing w:afterLines="30" w:line="360" w:lineRule="auto"/>
      <w:ind w:firstLine="480" w:firstLineChars="200"/>
      <w:jc w:val="center"/>
    </w:pPr>
    <w:rPr>
      <w:rFonts w:ascii="华文中宋" w:hAnsi="华文中宋" w:cs="宋体"/>
      <w:b/>
      <w:sz w:val="24"/>
      <w:szCs w:val="44"/>
    </w:rPr>
  </w:style>
  <w:style w:type="paragraph" w:customStyle="1" w:styleId="142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30" w:afterAutospacing="1" w:line="360" w:lineRule="auto"/>
      <w:ind w:firstLine="480" w:firstLineChars="200"/>
      <w:jc w:val="center"/>
      <w:textAlignment w:val="center"/>
    </w:pPr>
    <w:rPr>
      <w:rFonts w:ascii="宋体" w:hAnsi="宋体" w:cs="宋体"/>
      <w:bCs/>
      <w:kern w:val="0"/>
      <w:sz w:val="20"/>
      <w:szCs w:val="20"/>
    </w:rPr>
  </w:style>
  <w:style w:type="paragraph" w:customStyle="1" w:styleId="143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31">
    <w:name w:val="font9"/>
    <w:basedOn w:val="1"/>
    <w:qFormat/>
    <w:uiPriority w:val="0"/>
    <w:pPr>
      <w:widowControl/>
      <w:spacing w:before="100" w:beforeAutospacing="1" w:after="100" w:afterAutospacing="1"/>
      <w:jc w:val="left"/>
    </w:pPr>
    <w:rPr>
      <w:b/>
      <w:bCs/>
      <w:kern w:val="0"/>
      <w:sz w:val="20"/>
      <w:szCs w:val="20"/>
    </w:rPr>
  </w:style>
  <w:style w:type="paragraph" w:customStyle="1" w:styleId="1432">
    <w:name w:val="缺省文本:1"/>
    <w:basedOn w:val="1"/>
    <w:qFormat/>
    <w:uiPriority w:val="0"/>
    <w:pPr>
      <w:autoSpaceDE w:val="0"/>
      <w:autoSpaceDN w:val="0"/>
      <w:adjustRightInd w:val="0"/>
      <w:spacing w:line="400" w:lineRule="exact"/>
      <w:ind w:firstLine="539"/>
    </w:pPr>
    <w:rPr>
      <w:kern w:val="0"/>
      <w:sz w:val="24"/>
      <w:szCs w:val="20"/>
    </w:rPr>
  </w:style>
  <w:style w:type="paragraph" w:customStyle="1" w:styleId="1433">
    <w:name w:val="_Style 17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4">
    <w:name w:val="正文下空"/>
    <w:basedOn w:val="1"/>
    <w:next w:val="1"/>
    <w:qFormat/>
    <w:uiPriority w:val="0"/>
    <w:pPr>
      <w:spacing w:afterLines="50" w:line="400" w:lineRule="exact"/>
      <w:ind w:firstLine="200" w:firstLineChars="200"/>
    </w:pPr>
    <w:rPr>
      <w:rFonts w:ascii="宋体" w:hAnsi="宋体" w:eastAsia="楷体_GB2312" w:cs="宋体"/>
      <w:bCs/>
      <w:sz w:val="24"/>
    </w:rPr>
  </w:style>
  <w:style w:type="paragraph" w:customStyle="1" w:styleId="1435">
    <w:name w:val="Style8"/>
    <w:basedOn w:val="1"/>
    <w:qFormat/>
    <w:uiPriority w:val="0"/>
    <w:pPr>
      <w:adjustRightInd w:val="0"/>
      <w:spacing w:line="331" w:lineRule="exact"/>
      <w:jc w:val="left"/>
    </w:pPr>
    <w:rPr>
      <w:rFonts w:ascii="黑体" w:eastAsia="黑体"/>
      <w:kern w:val="0"/>
      <w:sz w:val="24"/>
    </w:rPr>
  </w:style>
  <w:style w:type="paragraph" w:customStyle="1" w:styleId="14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437">
    <w:name w:val="8A"/>
    <w:qFormat/>
    <w:uiPriority w:val="0"/>
    <w:pPr>
      <w:widowControl w:val="0"/>
      <w:autoSpaceDE w:val="0"/>
      <w:autoSpaceDN w:val="0"/>
      <w:adjustRightInd w:val="0"/>
      <w:jc w:val="both"/>
    </w:pPr>
    <w:rPr>
      <w:rFonts w:ascii="方正黑体简体" w:hAnsi="Times New Roman" w:eastAsia="方正黑体简体" w:cs="Times New Roman"/>
      <w:b/>
      <w:lang w:val="en-US" w:eastAsia="zh-CN" w:bidi="ar-SA"/>
    </w:rPr>
  </w:style>
  <w:style w:type="paragraph" w:customStyle="1" w:styleId="1438">
    <w:name w:val="合同模板标题2"/>
    <w:basedOn w:val="1"/>
    <w:qFormat/>
    <w:uiPriority w:val="0"/>
    <w:pPr>
      <w:widowControl/>
      <w:tabs>
        <w:tab w:val="left" w:pos="900"/>
        <w:tab w:val="left" w:pos="2940"/>
      </w:tabs>
      <w:ind w:left="900" w:hanging="720"/>
    </w:pPr>
    <w:rPr>
      <w:kern w:val="0"/>
      <w:sz w:val="22"/>
      <w:szCs w:val="20"/>
      <w:lang w:eastAsia="en-US"/>
    </w:rPr>
  </w:style>
  <w:style w:type="paragraph" w:customStyle="1" w:styleId="143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40">
    <w:name w:val="项目符号：一级"/>
    <w:basedOn w:val="892"/>
    <w:next w:val="892"/>
    <w:qFormat/>
    <w:uiPriority w:val="0"/>
    <w:pPr>
      <w:ind w:right="-134" w:rightChars="-64"/>
    </w:pPr>
    <w:rPr>
      <w:bCs w:val="0"/>
    </w:rPr>
  </w:style>
  <w:style w:type="table" w:customStyle="1" w:styleId="1441">
    <w:name w:val="表格样式"/>
    <w:basedOn w:val="87"/>
    <w:qFormat/>
    <w:uiPriority w:val="0"/>
    <w:pPr>
      <w:widowControl w:val="0"/>
      <w:jc w:val="both"/>
    </w:pPr>
    <w:rPr>
      <w:rFonts w:ascii="Times New Roman" w:hAnsi="Times New Roman" w:eastAsia="新宋体"/>
    </w:rPr>
    <w:tblPr>
      <w:tblBorders>
        <w:top w:val="single" w:color="31849B" w:sz="8" w:space="0"/>
        <w:left w:val="single" w:color="31849B" w:sz="8" w:space="0"/>
        <w:bottom w:val="single" w:color="31849B" w:sz="8" w:space="0"/>
        <w:right w:val="single" w:color="31849B" w:sz="8" w:space="0"/>
        <w:insideH w:val="single" w:color="31849B" w:sz="8" w:space="0"/>
        <w:insideV w:val="single" w:color="31849B" w:sz="8" w:space="0"/>
      </w:tblBorders>
    </w:tblPr>
    <w:tcPr>
      <w:shd w:val="clear" w:color="auto" w:fill="auto"/>
      <w:vAlign w:val="center"/>
    </w:tcPr>
    <w:tblStylePr w:type="firstRow">
      <w:rPr>
        <w:b w:val="0"/>
      </w:rPr>
      <w:tcPr>
        <w:tcBorders>
          <w:top w:val="nil"/>
          <w:left w:val="single" w:color="008000" w:sz="6" w:space="0"/>
          <w:bottom w:val="nil"/>
          <w:right w:val="nil"/>
          <w:insideH w:val="nil"/>
          <w:insideV w:val="nil"/>
          <w:tl2br w:val="nil"/>
          <w:tr2bl w:val="nil"/>
        </w:tcBorders>
        <w:shd w:val="clear" w:color="auto" w:fill="E6E6E6"/>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442">
    <w:name w:val="网格型2"/>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网格型3"/>
    <w:basedOn w:val="8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4">
    <w:name w:val="列表段落 字符"/>
    <w:link w:val="1445"/>
    <w:qFormat/>
    <w:locked/>
    <w:uiPriority w:val="34"/>
    <w:rPr>
      <w:rFonts w:ascii="宋体" w:hAnsi="宋体" w:eastAsia="宋体" w:cs="宋体"/>
      <w:sz w:val="22"/>
      <w:szCs w:val="22"/>
      <w:lang w:val="zh-CN" w:bidi="zh-CN"/>
    </w:rPr>
  </w:style>
  <w:style w:type="paragraph" w:customStyle="1" w:styleId="1445">
    <w:name w:val="_Style 1447"/>
    <w:basedOn w:val="1"/>
    <w:next w:val="274"/>
    <w:link w:val="1444"/>
    <w:qFormat/>
    <w:uiPriority w:val="34"/>
    <w:pPr>
      <w:autoSpaceDE w:val="0"/>
      <w:autoSpaceDN w:val="0"/>
      <w:ind w:left="618" w:firstLine="240"/>
      <w:jc w:val="left"/>
    </w:pPr>
    <w:rPr>
      <w:rFonts w:ascii="宋体" w:hAnsi="宋体" w:cs="宋体"/>
      <w:kern w:val="0"/>
      <w:sz w:val="22"/>
      <w:szCs w:val="22"/>
      <w:lang w:val="zh-CN" w:bidi="zh-CN"/>
    </w:rPr>
  </w:style>
  <w:style w:type="paragraph" w:customStyle="1" w:styleId="1446">
    <w:name w:val="_Style 1448"/>
    <w:basedOn w:val="1"/>
    <w:next w:val="274"/>
    <w:qFormat/>
    <w:uiPriority w:val="34"/>
    <w:pPr>
      <w:autoSpaceDE w:val="0"/>
      <w:autoSpaceDN w:val="0"/>
      <w:ind w:left="618" w:firstLine="240"/>
      <w:jc w:val="left"/>
    </w:pPr>
    <w:rPr>
      <w:rFonts w:ascii="宋体" w:hAnsi="宋体" w:cs="宋体"/>
      <w:kern w:val="0"/>
      <w:sz w:val="22"/>
      <w:szCs w:val="22"/>
      <w:lang w:val="zh-CN" w:bidi="zh-CN"/>
    </w:rPr>
  </w:style>
  <w:style w:type="paragraph" w:customStyle="1" w:styleId="1447">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448">
    <w:name w:val="Table Normal"/>
    <w:unhideWhenUsed/>
    <w:qFormat/>
    <w:uiPriority w:val="2"/>
    <w:rPr>
      <w:rFonts w:ascii="Calibri" w:hAnsi="Calibri"/>
      <w:lang w:val="en-US" w:eastAsia="zh-CN" w:bidi="ar-SA"/>
    </w:rPr>
    <w:tblPr>
      <w:tblCellMar>
        <w:top w:w="0" w:type="dxa"/>
        <w:left w:w="0" w:type="dxa"/>
        <w:bottom w:w="0" w:type="dxa"/>
        <w:right w:w="0" w:type="dxa"/>
      </w:tblCellMar>
    </w:tblPr>
  </w:style>
  <w:style w:type="character" w:customStyle="1" w:styleId="1449">
    <w:name w:val="批注框文本 字符"/>
    <w:qFormat/>
    <w:uiPriority w:val="0"/>
    <w:rPr>
      <w:rFonts w:ascii="宋体" w:hAnsi="宋体" w:eastAsia="宋体" w:cs="宋体"/>
      <w:sz w:val="18"/>
      <w:szCs w:val="18"/>
      <w:lang w:val="zh-CN" w:bidi="zh-CN"/>
    </w:rPr>
  </w:style>
  <w:style w:type="character" w:customStyle="1" w:styleId="1450">
    <w:name w:val="批注文字 字符"/>
    <w:semiHidden/>
    <w:qFormat/>
    <w:uiPriority w:val="99"/>
    <w:rPr>
      <w:rFonts w:ascii="宋体" w:hAnsi="宋体" w:eastAsia="宋体" w:cs="宋体"/>
      <w:sz w:val="22"/>
      <w:szCs w:val="22"/>
      <w:lang w:val="zh-CN" w:bidi="zh-CN"/>
    </w:rPr>
  </w:style>
  <w:style w:type="character" w:customStyle="1" w:styleId="1451">
    <w:name w:val="批注主题 字符"/>
    <w:qFormat/>
    <w:uiPriority w:val="0"/>
    <w:rPr>
      <w:rFonts w:ascii="宋体" w:hAnsi="宋体" w:eastAsia="宋体" w:cs="宋体"/>
      <w:b/>
      <w:bCs/>
      <w:sz w:val="22"/>
      <w:szCs w:val="22"/>
      <w:lang w:val="zh-CN" w:bidi="zh-CN"/>
    </w:rPr>
  </w:style>
  <w:style w:type="character" w:customStyle="1" w:styleId="1452">
    <w:name w:val="纯文本 字符"/>
    <w:qFormat/>
    <w:uiPriority w:val="0"/>
    <w:rPr>
      <w:rFonts w:ascii="宋体" w:hAnsi="Courier New" w:eastAsia="宋体" w:cs="Courier New"/>
      <w:sz w:val="22"/>
      <w:szCs w:val="22"/>
      <w:lang w:val="zh-CN" w:bidi="zh-CN"/>
    </w:rPr>
  </w:style>
  <w:style w:type="character" w:customStyle="1" w:styleId="1453">
    <w:name w:val="纯文本 字符1"/>
    <w:qFormat/>
    <w:uiPriority w:val="0"/>
    <w:rPr>
      <w:rFonts w:ascii="宋体" w:hAnsi="Courier New" w:eastAsia="宋体" w:cs="Times New Roman"/>
      <w:kern w:val="2"/>
      <w:sz w:val="21"/>
      <w:szCs w:val="22"/>
    </w:rPr>
  </w:style>
  <w:style w:type="paragraph" w:customStyle="1" w:styleId="1454">
    <w:name w:val="正文_2_62"/>
    <w:basedOn w:val="1"/>
    <w:qFormat/>
    <w:uiPriority w:val="0"/>
    <w:pPr>
      <w:autoSpaceDE w:val="0"/>
      <w:autoSpaceDN w:val="0"/>
      <w:jc w:val="left"/>
    </w:pPr>
    <w:rPr>
      <w:kern w:val="0"/>
      <w:sz w:val="22"/>
      <w:szCs w:val="21"/>
      <w:lang w:val="zh-CN" w:bidi="zh-CN"/>
    </w:rPr>
  </w:style>
  <w:style w:type="character" w:customStyle="1" w:styleId="1455">
    <w:name w:val="未处理的提及1"/>
    <w:unhideWhenUsed/>
    <w:qFormat/>
    <w:uiPriority w:val="99"/>
    <w:rPr>
      <w:color w:val="605E5C"/>
      <w:shd w:val="clear" w:color="auto" w:fill="E1DFDD"/>
    </w:rPr>
  </w:style>
  <w:style w:type="character" w:customStyle="1" w:styleId="1456">
    <w:name w:val="页眉 字符"/>
    <w:qFormat/>
    <w:uiPriority w:val="99"/>
    <w:rPr>
      <w:rFonts w:ascii="宋体" w:hAnsi="宋体" w:eastAsia="宋体" w:cs="宋体"/>
      <w:sz w:val="18"/>
      <w:szCs w:val="18"/>
      <w:lang w:val="zh-CN" w:bidi="zh-CN"/>
    </w:rPr>
  </w:style>
  <w:style w:type="paragraph" w:customStyle="1" w:styleId="1457">
    <w:name w:val="PlainText1"/>
    <w:basedOn w:val="1"/>
    <w:qFormat/>
    <w:uiPriority w:val="0"/>
    <w:pPr>
      <w:jc w:val="left"/>
    </w:pPr>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MS</Company>
  <Pages>3</Pages>
  <Words>1909</Words>
  <Characters>1951</Characters>
  <Lines>223</Lines>
  <Paragraphs>62</Paragraphs>
  <TotalTime>1</TotalTime>
  <ScaleCrop>false</ScaleCrop>
  <LinksUpToDate>false</LinksUpToDate>
  <CharactersWithSpaces>1954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2018-12-26T08:53:00Z</dcterms:created>
  <dc:creator>幸运的枪兵</dc:creator>
  <cp:lastModifiedBy>噗噗</cp:lastModifiedBy>
  <cp:lastPrinted>2020-02-24T07:38:00Z</cp:lastPrinted>
  <dcterms:modified xsi:type="dcterms:W3CDTF">2025-08-01T02:40:50Z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977FD70AEE6745EAAAC85239E043BFEA_13</vt:lpwstr>
  </property>
  <property fmtid="{D5CDD505-2E9C-101B-9397-08002B2CF9AE}" pid="4" name="KSOTemplateDocerSaveRecord">
    <vt:lpwstr>eyJoZGlkIjoiNDA0ODA4OGZmYTNjNDZiNjg2MzI4M2QzYjgwOTlkZWMiLCJ1c2VySWQiOiIxNDAxMTIwNzk4In0=</vt:lpwstr>
  </property>
</Properties>
</file>